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8A280" w14:textId="77777777" w:rsidR="009D0B7B" w:rsidRPr="007B7318" w:rsidRDefault="001279C8" w:rsidP="00E40E77">
      <w:pPr>
        <w:pStyle w:val="OPTitel"/>
        <w:spacing w:after="240"/>
        <w:rPr>
          <w:rFonts w:ascii="Arial" w:hAnsi="Arial" w:cs="Arial"/>
          <w:sz w:val="44"/>
          <w:szCs w:val="44"/>
        </w:rPr>
      </w:pPr>
      <w:proofErr w:type="spellStart"/>
      <w:r>
        <w:rPr>
          <w:rFonts w:ascii="Arial" w:hAnsi="Arial" w:cs="Arial"/>
          <w:sz w:val="44"/>
          <w:szCs w:val="44"/>
          <w:lang w:val="en-US"/>
        </w:rPr>
        <w:t>Gedeeltelijke</w:t>
      </w:r>
      <w:proofErr w:type="spellEnd"/>
      <w:r>
        <w:rPr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>
        <w:rPr>
          <w:rFonts w:ascii="Arial" w:hAnsi="Arial" w:cs="Arial"/>
          <w:sz w:val="44"/>
          <w:szCs w:val="44"/>
          <w:lang w:val="en-US"/>
        </w:rPr>
        <w:t>i</w:t>
      </w:r>
      <w:r w:rsidR="004902CD" w:rsidRPr="004902CD">
        <w:rPr>
          <w:rFonts w:ascii="Arial" w:hAnsi="Arial" w:cs="Arial"/>
          <w:sz w:val="44"/>
          <w:szCs w:val="44"/>
          <w:lang w:val="en-US"/>
        </w:rPr>
        <w:t>ntrekking</w:t>
      </w:r>
      <w:proofErr w:type="spellEnd"/>
      <w:r w:rsidR="004902CD" w:rsidRPr="004902CD">
        <w:rPr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4902CD" w:rsidRPr="004902CD">
        <w:rPr>
          <w:rFonts w:ascii="Arial" w:hAnsi="Arial" w:cs="Arial"/>
          <w:sz w:val="44"/>
          <w:szCs w:val="44"/>
          <w:lang w:val="en-US"/>
        </w:rPr>
        <w:t>verkeersbesluit</w:t>
      </w:r>
      <w:proofErr w:type="spellEnd"/>
      <w:r w:rsidR="004902CD" w:rsidRPr="004902CD">
        <w:rPr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4902CD" w:rsidRPr="004902CD">
        <w:rPr>
          <w:rFonts w:ascii="Arial" w:hAnsi="Arial" w:cs="Arial"/>
          <w:sz w:val="44"/>
          <w:szCs w:val="44"/>
          <w:lang w:val="en-US"/>
        </w:rPr>
        <w:t>gemeente</w:t>
      </w:r>
      <w:proofErr w:type="spellEnd"/>
      <w:r w:rsidR="004902CD" w:rsidRPr="004902CD">
        <w:rPr>
          <w:rFonts w:ascii="Arial" w:hAnsi="Arial" w:cs="Arial"/>
          <w:sz w:val="44"/>
          <w:szCs w:val="44"/>
          <w:lang w:val="en-US"/>
        </w:rPr>
        <w:t xml:space="preserve"> Eersel </w:t>
      </w:r>
      <w:proofErr w:type="spellStart"/>
      <w:r w:rsidR="004902CD" w:rsidRPr="004902CD">
        <w:rPr>
          <w:rFonts w:ascii="Arial" w:hAnsi="Arial" w:cs="Arial"/>
          <w:sz w:val="44"/>
          <w:szCs w:val="44"/>
          <w:lang w:val="en-US"/>
        </w:rPr>
        <w:t>voor</w:t>
      </w:r>
      <w:proofErr w:type="spellEnd"/>
      <w:r w:rsidR="004902CD" w:rsidRPr="004902CD">
        <w:rPr>
          <w:rFonts w:ascii="Arial" w:hAnsi="Arial" w:cs="Arial"/>
          <w:sz w:val="44"/>
          <w:szCs w:val="44"/>
          <w:lang w:val="en-US"/>
        </w:rPr>
        <w:t xml:space="preserve"> de </w:t>
      </w:r>
      <w:proofErr w:type="spellStart"/>
      <w:r w:rsidR="004902CD" w:rsidRPr="004902CD">
        <w:rPr>
          <w:rFonts w:ascii="Arial" w:hAnsi="Arial" w:cs="Arial"/>
          <w:sz w:val="44"/>
          <w:szCs w:val="44"/>
          <w:lang w:val="en-US"/>
        </w:rPr>
        <w:t>locatie</w:t>
      </w:r>
      <w:proofErr w:type="spellEnd"/>
      <w:r w:rsidR="004902CD" w:rsidRPr="004902CD">
        <w:rPr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4902CD" w:rsidRPr="004902CD">
        <w:rPr>
          <w:rFonts w:ascii="Arial" w:hAnsi="Arial" w:cs="Arial"/>
          <w:sz w:val="44"/>
          <w:szCs w:val="44"/>
          <w:lang w:val="en-US"/>
        </w:rPr>
        <w:t>nabij</w:t>
      </w:r>
      <w:proofErr w:type="spellEnd"/>
      <w:r w:rsidR="004902CD">
        <w:rPr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4902CD">
        <w:rPr>
          <w:rFonts w:ascii="Arial" w:hAnsi="Arial" w:cs="Arial"/>
          <w:sz w:val="44"/>
          <w:szCs w:val="44"/>
          <w:lang w:val="en-US"/>
        </w:rPr>
        <w:t>Kraanvogelweg</w:t>
      </w:r>
      <w:proofErr w:type="spellEnd"/>
      <w:r w:rsidR="004902CD">
        <w:rPr>
          <w:rFonts w:ascii="Arial" w:hAnsi="Arial" w:cs="Arial"/>
          <w:sz w:val="44"/>
          <w:szCs w:val="44"/>
          <w:lang w:val="en-US"/>
        </w:rPr>
        <w:t xml:space="preserve"> 12</w:t>
      </w:r>
      <w:r w:rsidR="004902CD" w:rsidRPr="004902CD">
        <w:rPr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4902CD" w:rsidRPr="004902CD">
        <w:rPr>
          <w:rFonts w:ascii="Arial" w:hAnsi="Arial" w:cs="Arial"/>
          <w:sz w:val="44"/>
          <w:szCs w:val="44"/>
          <w:lang w:val="en-US"/>
        </w:rPr>
        <w:t>te</w:t>
      </w:r>
      <w:proofErr w:type="spellEnd"/>
      <w:r w:rsidR="004902CD" w:rsidRPr="004902CD">
        <w:rPr>
          <w:rFonts w:ascii="Arial" w:hAnsi="Arial" w:cs="Arial"/>
          <w:sz w:val="44"/>
          <w:szCs w:val="44"/>
          <w:lang w:val="en-US"/>
        </w:rPr>
        <w:t xml:space="preserve"> </w:t>
      </w:r>
      <w:r w:rsidR="004902CD">
        <w:rPr>
          <w:rFonts w:ascii="Arial" w:hAnsi="Arial" w:cs="Arial"/>
          <w:sz w:val="44"/>
          <w:szCs w:val="44"/>
          <w:lang w:val="en-US"/>
        </w:rPr>
        <w:t xml:space="preserve">Eersel </w:t>
      </w:r>
    </w:p>
    <w:p w14:paraId="365EF85E" w14:textId="77777777" w:rsidR="008155BA" w:rsidRPr="00DF6B26" w:rsidRDefault="008155BA" w:rsidP="00DF6B26">
      <w:pPr>
        <w:spacing w:after="0" w:line="240" w:lineRule="auto"/>
        <w:rPr>
          <w:rFonts w:ascii="Arial" w:hAnsi="Arial" w:cs="Arial"/>
          <w:lang w:val="nl-NL" w:eastAsia="nl-NL"/>
        </w:rPr>
      </w:pPr>
    </w:p>
    <w:p w14:paraId="746B0F54" w14:textId="77777777" w:rsidR="008155BA" w:rsidRPr="00DF6B26" w:rsidRDefault="004902CD" w:rsidP="008155BA">
      <w:pPr>
        <w:pStyle w:val="OPAanhef"/>
        <w:rPr>
          <w:rFonts w:ascii="Arial" w:hAnsi="Arial"/>
          <w:sz w:val="20"/>
          <w:szCs w:val="20"/>
        </w:rPr>
      </w:pPr>
      <w:proofErr w:type="spellStart"/>
      <w:r w:rsidRPr="004902CD">
        <w:rPr>
          <w:rFonts w:ascii="Arial" w:hAnsi="Arial"/>
          <w:sz w:val="20"/>
          <w:szCs w:val="20"/>
          <w:lang w:val="en-US"/>
        </w:rPr>
        <w:t>Intrekking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van het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verkeersbesluit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d.d.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24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oktober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2025,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Gemeenteblad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nummer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458821,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voor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zover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dat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betreft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het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aanwijzen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van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parkeerplaatsen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ten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behoeve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van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elektrisch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rijden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nabij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Kraanvogelweg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12 </w:t>
      </w:r>
      <w:proofErr w:type="spellStart"/>
      <w:r w:rsidRPr="004902CD">
        <w:rPr>
          <w:rFonts w:ascii="Arial" w:hAnsi="Arial"/>
          <w:sz w:val="20"/>
          <w:szCs w:val="20"/>
          <w:lang w:val="en-US"/>
        </w:rPr>
        <w:t>te</w:t>
      </w:r>
      <w:proofErr w:type="spellEnd"/>
      <w:r w:rsidRPr="004902CD">
        <w:rPr>
          <w:rFonts w:ascii="Arial" w:hAnsi="Arial"/>
          <w:sz w:val="20"/>
          <w:szCs w:val="20"/>
          <w:lang w:val="en-US"/>
        </w:rPr>
        <w:t xml:space="preserve"> </w:t>
      </w:r>
      <w:r>
        <w:rPr>
          <w:rFonts w:ascii="Arial" w:hAnsi="Arial"/>
          <w:sz w:val="20"/>
          <w:szCs w:val="20"/>
          <w:lang w:val="en-US"/>
        </w:rPr>
        <w:t>Eersel</w:t>
      </w:r>
    </w:p>
    <w:p w14:paraId="4A37F9E8" w14:textId="77777777" w:rsidR="007B1F47" w:rsidRDefault="007B1F47" w:rsidP="00A200B3">
      <w:pPr>
        <w:spacing w:after="0" w:line="240" w:lineRule="auto"/>
        <w:rPr>
          <w:rFonts w:ascii="Arial" w:hAnsi="Arial" w:cs="Arial"/>
          <w:lang w:val="nl-NL" w:eastAsia="nl-NL"/>
        </w:rPr>
      </w:pPr>
    </w:p>
    <w:p w14:paraId="607B24CD" w14:textId="77777777" w:rsidR="004902CD" w:rsidRPr="00DF6B26" w:rsidRDefault="004902CD" w:rsidP="00A200B3">
      <w:pPr>
        <w:spacing w:after="0" w:line="240" w:lineRule="auto"/>
        <w:rPr>
          <w:rFonts w:ascii="Arial" w:hAnsi="Arial" w:cs="Arial"/>
          <w:lang w:val="nl-NL" w:eastAsia="nl-NL"/>
        </w:rPr>
      </w:pPr>
    </w:p>
    <w:p w14:paraId="6F3FBF69" w14:textId="77777777" w:rsidR="00BB1D9D" w:rsidRPr="00BB1D9D" w:rsidRDefault="00A27DDB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Burgemeester en wethouders van de gemeente Eersel;</w:t>
      </w:r>
    </w:p>
    <w:p w14:paraId="7B9F1168" w14:textId="77777777" w:rsidR="00BB1D9D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206BC323" w14:textId="77777777" w:rsidR="0008701C" w:rsidRDefault="0008701C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6129CF09" w14:textId="77777777" w:rsidR="004902CD" w:rsidRPr="00BB1D9D" w:rsidRDefault="004902C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1BF86463" w14:textId="77777777" w:rsidR="00BB1D9D" w:rsidRPr="00BB1D9D" w:rsidRDefault="00A27DDB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gelet op:</w:t>
      </w:r>
    </w:p>
    <w:p w14:paraId="232FF4D2" w14:textId="77777777" w:rsidR="00BB1D9D" w:rsidRPr="00BB1D9D" w:rsidRDefault="00A27DDB" w:rsidP="00BB1D9D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de bepalingen in de Wegenverkeerswet 1994, het Reglement Verkeersregels en Verkeerstekens (RVV) 1990, het Besluit Administratieve Bepalingen inzake het wegverkeer (BABW) en de Algemene wet bestuursrecht (Awb);</w:t>
      </w:r>
    </w:p>
    <w:p w14:paraId="01CFE161" w14:textId="77777777" w:rsidR="00BB1D9D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1F05E57C" w14:textId="77777777" w:rsidR="0008701C" w:rsidRDefault="0008701C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40419613" w14:textId="77777777" w:rsidR="004902CD" w:rsidRPr="00BB1D9D" w:rsidRDefault="004902C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2F272115" w14:textId="77777777" w:rsidR="00BB1D9D" w:rsidRPr="00BB1D9D" w:rsidRDefault="00A27DDB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overwegende:</w:t>
      </w:r>
    </w:p>
    <w:p w14:paraId="0B2CF5BA" w14:textId="77777777" w:rsidR="004902CD" w:rsidRPr="004902CD" w:rsidRDefault="004902CD" w:rsidP="004902C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bij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het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verkeersbesluit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van </w:t>
      </w:r>
      <w:r>
        <w:rPr>
          <w:rFonts w:ascii="Arial" w:hAnsi="Arial" w:cs="Arial"/>
          <w:sz w:val="20"/>
          <w:szCs w:val="20"/>
          <w:lang w:eastAsia="nl-NL"/>
        </w:rPr>
        <w:t xml:space="preserve">24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oktober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2025</w:t>
      </w:r>
      <w:r w:rsidRPr="004902CD">
        <w:rPr>
          <w:rFonts w:ascii="Arial" w:hAnsi="Arial" w:cs="Arial"/>
          <w:sz w:val="20"/>
          <w:szCs w:val="20"/>
          <w:lang w:eastAsia="nl-NL"/>
        </w:rPr>
        <w:t xml:space="preserve">,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Gemeenteblad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nummer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sz w:val="20"/>
          <w:szCs w:val="20"/>
          <w:lang w:eastAsia="nl-NL"/>
        </w:rPr>
        <w:t>458821</w:t>
      </w:r>
      <w:r w:rsidRPr="004902CD">
        <w:rPr>
          <w:rFonts w:ascii="Arial" w:hAnsi="Arial" w:cs="Arial"/>
          <w:sz w:val="20"/>
          <w:szCs w:val="20"/>
          <w:lang w:eastAsia="nl-NL"/>
        </w:rPr>
        <w:t xml:space="preserve">, twee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parkeerplaatsen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zijn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aangewezen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ten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behoeve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van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elektrisch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rijden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1279C8">
        <w:rPr>
          <w:rFonts w:ascii="Arial" w:hAnsi="Arial" w:cs="Arial"/>
          <w:sz w:val="20"/>
          <w:szCs w:val="20"/>
          <w:lang w:eastAsia="nl-NL"/>
        </w:rPr>
        <w:t>nabij</w:t>
      </w:r>
      <w:proofErr w:type="spellEnd"/>
      <w:r w:rsidR="001279C8">
        <w:rPr>
          <w:rFonts w:ascii="Arial" w:hAnsi="Arial" w:cs="Arial"/>
          <w:sz w:val="20"/>
          <w:szCs w:val="20"/>
          <w:lang w:eastAsia="nl-NL"/>
        </w:rPr>
        <w:t xml:space="preserve">, </w:t>
      </w:r>
      <w:proofErr w:type="spellStart"/>
      <w:r w:rsidR="001279C8">
        <w:rPr>
          <w:rFonts w:ascii="Arial" w:hAnsi="Arial" w:cs="Arial"/>
          <w:sz w:val="20"/>
          <w:szCs w:val="20"/>
          <w:lang w:eastAsia="nl-NL"/>
        </w:rPr>
        <w:t>onder</w:t>
      </w:r>
      <w:proofErr w:type="spellEnd"/>
      <w:r w:rsidR="001279C8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1279C8">
        <w:rPr>
          <w:rFonts w:ascii="Arial" w:hAnsi="Arial" w:cs="Arial"/>
          <w:sz w:val="20"/>
          <w:szCs w:val="20"/>
          <w:lang w:eastAsia="nl-NL"/>
        </w:rPr>
        <w:t>andere</w:t>
      </w:r>
      <w:proofErr w:type="spellEnd"/>
      <w:r w:rsidR="001279C8">
        <w:rPr>
          <w:rFonts w:ascii="Arial" w:hAnsi="Arial" w:cs="Arial"/>
          <w:sz w:val="20"/>
          <w:szCs w:val="20"/>
          <w:lang w:eastAsia="nl-NL"/>
        </w:rPr>
        <w:t xml:space="preserve">, </w:t>
      </w:r>
      <w:proofErr w:type="spellStart"/>
      <w:r w:rsidR="001279C8">
        <w:rPr>
          <w:rFonts w:ascii="Arial" w:hAnsi="Arial" w:cs="Arial"/>
          <w:sz w:val="20"/>
          <w:szCs w:val="20"/>
          <w:lang w:eastAsia="nl-NL"/>
        </w:rPr>
        <w:t>Kraanvogelweg</w:t>
      </w:r>
      <w:proofErr w:type="spellEnd"/>
      <w:r w:rsidR="001279C8">
        <w:rPr>
          <w:rFonts w:ascii="Arial" w:hAnsi="Arial" w:cs="Arial"/>
          <w:sz w:val="20"/>
          <w:szCs w:val="20"/>
          <w:lang w:eastAsia="nl-NL"/>
        </w:rPr>
        <w:t xml:space="preserve"> 12 </w:t>
      </w:r>
      <w:proofErr w:type="spellStart"/>
      <w:r w:rsidR="001279C8">
        <w:rPr>
          <w:rFonts w:ascii="Arial" w:hAnsi="Arial" w:cs="Arial"/>
          <w:sz w:val="20"/>
          <w:szCs w:val="20"/>
          <w:lang w:eastAsia="nl-NL"/>
        </w:rPr>
        <w:t>te</w:t>
      </w:r>
      <w:proofErr w:type="spellEnd"/>
      <w:r w:rsidR="001279C8">
        <w:rPr>
          <w:rFonts w:ascii="Arial" w:hAnsi="Arial" w:cs="Arial"/>
          <w:sz w:val="20"/>
          <w:szCs w:val="20"/>
          <w:lang w:eastAsia="nl-NL"/>
        </w:rPr>
        <w:t xml:space="preserve"> Eersel;</w:t>
      </w:r>
    </w:p>
    <w:p w14:paraId="56DBA4E7" w14:textId="77777777" w:rsidR="004902CD" w:rsidRPr="004902CD" w:rsidRDefault="004902CD" w:rsidP="004902C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na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publicatie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van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dit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verkeersbesluit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meerdere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bezwaren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zijn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ontvangen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tegen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dit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verkeersbesluit</w:t>
      </w:r>
      <w:proofErr w:type="spellEnd"/>
      <w:r w:rsid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08701C">
        <w:rPr>
          <w:rFonts w:ascii="Arial" w:hAnsi="Arial" w:cs="Arial"/>
          <w:sz w:val="20"/>
          <w:szCs w:val="20"/>
          <w:lang w:eastAsia="nl-NL"/>
        </w:rPr>
        <w:t>namens</w:t>
      </w:r>
      <w:proofErr w:type="spellEnd"/>
      <w:r w:rsid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08701C">
        <w:rPr>
          <w:rFonts w:ascii="Arial" w:hAnsi="Arial" w:cs="Arial"/>
          <w:sz w:val="20"/>
          <w:szCs w:val="20"/>
          <w:lang w:eastAsia="nl-NL"/>
        </w:rPr>
        <w:t>meerdere</w:t>
      </w:r>
      <w:proofErr w:type="spellEnd"/>
      <w:r w:rsid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08701C">
        <w:rPr>
          <w:rFonts w:ascii="Arial" w:hAnsi="Arial" w:cs="Arial"/>
          <w:sz w:val="20"/>
          <w:szCs w:val="20"/>
          <w:lang w:eastAsia="nl-NL"/>
        </w:rPr>
        <w:t>omwonenden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; </w:t>
      </w:r>
    </w:p>
    <w:p w14:paraId="435224EF" w14:textId="77777777" w:rsidR="0008701C" w:rsidRPr="0008701C" w:rsidRDefault="004902CD" w:rsidP="0008701C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gesproken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is met de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bezwaarmakers</w:t>
      </w:r>
      <w:proofErr w:type="spellEnd"/>
      <w:r w:rsidR="0008701C">
        <w:rPr>
          <w:rFonts w:ascii="Arial" w:hAnsi="Arial" w:cs="Arial"/>
          <w:sz w:val="20"/>
          <w:szCs w:val="20"/>
          <w:lang w:eastAsia="nl-NL"/>
        </w:rPr>
        <w:t>;</w:t>
      </w:r>
    </w:p>
    <w:p w14:paraId="415FB7B2" w14:textId="77777777" w:rsidR="0008701C" w:rsidRPr="0008701C" w:rsidRDefault="004902CD" w:rsidP="004902C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een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andere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nabijgelegen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locatie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werd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voorgedragen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als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een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geschiktere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locatie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>;</w:t>
      </w:r>
    </w:p>
    <w:p w14:paraId="1016FD76" w14:textId="77777777" w:rsidR="0008701C" w:rsidRPr="0008701C" w:rsidRDefault="004902CD" w:rsidP="004902C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over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dit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besluit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overleg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heeft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plaatsgevonden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met de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Politie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>;</w:t>
      </w:r>
    </w:p>
    <w:p w14:paraId="5D064A84" w14:textId="77777777" w:rsidR="00BB1D9D" w:rsidRPr="00BB1D9D" w:rsidRDefault="004902CD" w:rsidP="004902C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genoemde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weg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in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beheer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is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bij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en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gelegen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binnen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gemeentegrenzen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van de </w:t>
      </w:r>
      <w:proofErr w:type="spellStart"/>
      <w:r w:rsidRPr="004902CD">
        <w:rPr>
          <w:rFonts w:ascii="Arial" w:hAnsi="Arial" w:cs="Arial"/>
          <w:sz w:val="20"/>
          <w:szCs w:val="20"/>
          <w:lang w:eastAsia="nl-NL"/>
        </w:rPr>
        <w:t>gemeente</w:t>
      </w:r>
      <w:proofErr w:type="spellEnd"/>
      <w:r w:rsidRPr="004902CD">
        <w:rPr>
          <w:rFonts w:ascii="Arial" w:hAnsi="Arial" w:cs="Arial"/>
          <w:sz w:val="20"/>
          <w:szCs w:val="20"/>
          <w:lang w:eastAsia="nl-NL"/>
        </w:rPr>
        <w:t xml:space="preserve"> Eersel;</w:t>
      </w:r>
    </w:p>
    <w:p w14:paraId="5565A210" w14:textId="77777777" w:rsidR="004902CD" w:rsidRDefault="004902C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3707202C" w14:textId="77777777" w:rsidR="0008701C" w:rsidRDefault="0008701C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276A0217" w14:textId="77777777" w:rsidR="004902CD" w:rsidRDefault="004902C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28DEF87C" w14:textId="77777777" w:rsidR="00BB1D9D" w:rsidRPr="00BB1D9D" w:rsidRDefault="00A27DDB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BESLUITEN:</w:t>
      </w:r>
    </w:p>
    <w:p w14:paraId="0CEF7582" w14:textId="77777777" w:rsidR="00BB1D9D" w:rsidRPr="00BB1D9D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597BA224" w14:textId="77777777" w:rsidR="00096B63" w:rsidRDefault="0008701C" w:rsidP="0008701C">
      <w:pPr>
        <w:pStyle w:val="Lijstaline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08701C">
        <w:rPr>
          <w:rFonts w:ascii="Arial" w:hAnsi="Arial" w:cs="Arial"/>
          <w:sz w:val="20"/>
          <w:szCs w:val="20"/>
          <w:lang w:eastAsia="nl-NL"/>
        </w:rPr>
        <w:t xml:space="preserve">tot het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intrekken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van het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verkeersbesluit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d.d.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sz w:val="20"/>
          <w:szCs w:val="20"/>
          <w:lang w:eastAsia="nl-NL"/>
        </w:rPr>
        <w:t xml:space="preserve">24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oktober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2025</w:t>
      </w:r>
      <w:r w:rsidRPr="0008701C">
        <w:rPr>
          <w:rFonts w:ascii="Arial" w:hAnsi="Arial" w:cs="Arial"/>
          <w:sz w:val="20"/>
          <w:szCs w:val="20"/>
          <w:lang w:eastAsia="nl-NL"/>
        </w:rPr>
        <w:t xml:space="preserve">,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Gemeenteblad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nummer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sz w:val="20"/>
          <w:szCs w:val="20"/>
          <w:lang w:eastAsia="nl-NL"/>
        </w:rPr>
        <w:t>458821,</w:t>
      </w:r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betreffende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het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aanwijzen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van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parkeerplaatsen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ten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behoeve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van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elektrisch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rijden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nabij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Kraanvogelweg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12</w:t>
      </w:r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te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Eers</w:t>
      </w:r>
      <w:r w:rsidRPr="0008701C">
        <w:rPr>
          <w:rFonts w:ascii="Arial" w:hAnsi="Arial" w:cs="Arial"/>
          <w:sz w:val="20"/>
          <w:szCs w:val="20"/>
          <w:lang w:eastAsia="nl-NL"/>
        </w:rPr>
        <w:t xml:space="preserve">el,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zoals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aangeduid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op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onderstaande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08701C">
        <w:rPr>
          <w:rFonts w:ascii="Arial" w:hAnsi="Arial" w:cs="Arial"/>
          <w:sz w:val="20"/>
          <w:szCs w:val="20"/>
          <w:lang w:eastAsia="nl-NL"/>
        </w:rPr>
        <w:t>tekening</w:t>
      </w:r>
      <w:proofErr w:type="spellEnd"/>
      <w:r w:rsidRPr="0008701C">
        <w:rPr>
          <w:rFonts w:ascii="Arial" w:hAnsi="Arial" w:cs="Arial"/>
          <w:sz w:val="20"/>
          <w:szCs w:val="20"/>
          <w:lang w:eastAsia="nl-NL"/>
        </w:rPr>
        <w:t>.</w:t>
      </w:r>
    </w:p>
    <w:p w14:paraId="77081578" w14:textId="77777777" w:rsidR="001D4363" w:rsidRDefault="001D4363" w:rsidP="001D4363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0C2C86FF" w14:textId="77777777" w:rsidR="00BB1D9D" w:rsidRPr="0007302C" w:rsidRDefault="004902C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4902CD">
        <w:rPr>
          <w:rFonts w:ascii="Arial" w:hAnsi="Arial" w:cs="Arial"/>
          <w:i/>
          <w:iCs/>
          <w:noProof/>
          <w:sz w:val="20"/>
          <w:szCs w:val="20"/>
          <w:lang w:val="nl-NL" w:eastAsia="nl-NL"/>
        </w:rPr>
        <w:lastRenderedPageBreak/>
        <w:drawing>
          <wp:inline distT="0" distB="0" distL="0" distR="0" wp14:anchorId="19FBA5C8" wp14:editId="2A5B8C40">
            <wp:extent cx="5620534" cy="7211431"/>
            <wp:effectExtent l="0" t="0" r="0" b="8890"/>
            <wp:docPr id="1442255683" name="Afbeelding 1" descr="Afbeelding met voertuig, buitenshuis, auto, Landvoertui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55683" name="Afbeelding 1" descr="Afbeelding met voertuig, buitenshuis, auto, Landvoertuig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72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3956B" w14:textId="77777777" w:rsidR="004902CD" w:rsidRDefault="004902CD" w:rsidP="0007302C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72C7E6DC" w14:textId="1B44FC2D" w:rsidR="00C24F06" w:rsidRPr="0007302C" w:rsidRDefault="00A27DDB" w:rsidP="0007302C">
      <w:pPr>
        <w:spacing w:after="0" w:line="240" w:lineRule="auto"/>
        <w:rPr>
          <w:rFonts w:ascii="Arial" w:hAnsi="Arial"/>
          <w:sz w:val="20"/>
          <w:lang w:val="nl-NL"/>
        </w:rPr>
      </w:pPr>
      <w:r w:rsidRPr="0007302C">
        <w:rPr>
          <w:rFonts w:ascii="Arial" w:hAnsi="Arial" w:cs="Arial"/>
          <w:sz w:val="20"/>
          <w:szCs w:val="20"/>
          <w:lang w:val="nl-NL" w:eastAsia="nl-NL"/>
        </w:rPr>
        <w:t>Eersel</w:t>
      </w:r>
      <w:r w:rsidRPr="0007302C">
        <w:rPr>
          <w:rFonts w:ascii="Arial" w:hAnsi="Arial"/>
          <w:sz w:val="20"/>
          <w:lang w:val="nl-NL"/>
        </w:rPr>
        <w:t xml:space="preserve">, </w:t>
      </w:r>
      <w:r w:rsidRPr="001A6F04">
        <w:rPr>
          <w:rFonts w:ascii="Arial" w:hAnsi="Arial"/>
          <w:sz w:val="20"/>
          <w:lang w:val="nl-NL"/>
        </w:rPr>
        <w:t>1</w:t>
      </w:r>
      <w:r w:rsidR="001A6F04">
        <w:rPr>
          <w:rFonts w:ascii="Arial" w:hAnsi="Arial"/>
          <w:sz w:val="20"/>
          <w:lang w:val="nl-NL"/>
        </w:rPr>
        <w:t>9</w:t>
      </w:r>
      <w:r w:rsidRPr="001A6F04">
        <w:rPr>
          <w:rFonts w:ascii="Arial" w:hAnsi="Arial"/>
          <w:sz w:val="20"/>
          <w:lang w:val="nl-NL"/>
        </w:rPr>
        <w:t xml:space="preserve"> december 2025</w:t>
      </w:r>
    </w:p>
    <w:p w14:paraId="79F08094" w14:textId="77777777" w:rsidR="001D4363" w:rsidRPr="00460F23" w:rsidRDefault="00A27DDB" w:rsidP="00460F23">
      <w:pPr>
        <w:pStyle w:val="OPOndertekening"/>
        <w:spacing w:before="0" w:after="0"/>
        <w:rPr>
          <w:rFonts w:ascii="Arial" w:hAnsi="Arial"/>
          <w:sz w:val="20"/>
        </w:rPr>
      </w:pPr>
      <w:bookmarkStart w:id="0" w:name="_Hlk123562471"/>
      <w:r w:rsidRPr="00460F23">
        <w:rPr>
          <w:rFonts w:ascii="Arial" w:hAnsi="Arial"/>
          <w:sz w:val="20"/>
        </w:rPr>
        <w:t>Namens burgemeester en wethouders van Eersel,</w:t>
      </w:r>
    </w:p>
    <w:p w14:paraId="1A8194F2" w14:textId="77777777" w:rsidR="001D4363" w:rsidRPr="00460F23" w:rsidRDefault="001D4363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783BC008" w14:textId="77777777" w:rsidR="003F5A7E" w:rsidRPr="00460F23" w:rsidRDefault="003F5A7E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2742F4FC" w14:textId="77777777" w:rsidR="001D4363" w:rsidRPr="00460F23" w:rsidRDefault="001D4363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4EBD279C" w14:textId="77777777" w:rsidR="00B9751D" w:rsidRDefault="00A27DDB" w:rsidP="00460F23">
      <w:pPr>
        <w:pStyle w:val="OPOndertekening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Pr="00CD33E9">
        <w:rPr>
          <w:rFonts w:ascii="Arial" w:hAnsi="Arial"/>
          <w:sz w:val="20"/>
        </w:rPr>
        <w:t xml:space="preserve">e heer </w:t>
      </w:r>
      <w:r w:rsidRPr="00B9260A">
        <w:rPr>
          <w:rFonts w:ascii="Arial" w:hAnsi="Arial"/>
          <w:sz w:val="20"/>
        </w:rPr>
        <w:t>H.J.G.G.</w:t>
      </w:r>
      <w:r>
        <w:rPr>
          <w:rFonts w:ascii="Arial" w:hAnsi="Arial"/>
          <w:sz w:val="20"/>
        </w:rPr>
        <w:t xml:space="preserve"> Bouwman</w:t>
      </w:r>
    </w:p>
    <w:p w14:paraId="49A57120" w14:textId="77777777" w:rsidR="008155BA" w:rsidRPr="00460F23" w:rsidRDefault="00A27DDB" w:rsidP="00460F23">
      <w:pPr>
        <w:pStyle w:val="OPOndertekening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</w:t>
      </w:r>
      <w:r w:rsidR="001D4363" w:rsidRPr="00460F23">
        <w:rPr>
          <w:rFonts w:ascii="Arial" w:hAnsi="Arial"/>
          <w:sz w:val="20"/>
        </w:rPr>
        <w:t xml:space="preserve">oofd </w:t>
      </w:r>
      <w:r w:rsidR="00D4103F">
        <w:rPr>
          <w:rFonts w:ascii="Arial" w:hAnsi="Arial"/>
          <w:sz w:val="20"/>
        </w:rPr>
        <w:t>a</w:t>
      </w:r>
      <w:r w:rsidR="001D4363" w:rsidRPr="00460F23">
        <w:rPr>
          <w:rFonts w:ascii="Arial" w:hAnsi="Arial"/>
          <w:sz w:val="20"/>
        </w:rPr>
        <w:t xml:space="preserve">fdeling </w:t>
      </w:r>
      <w:r w:rsidR="003F5A7E" w:rsidRPr="00460F23">
        <w:rPr>
          <w:rFonts w:ascii="Arial" w:hAnsi="Arial"/>
          <w:sz w:val="20"/>
        </w:rPr>
        <w:t>Ruimtelijk Beheer</w:t>
      </w:r>
    </w:p>
    <w:bookmarkEnd w:id="0"/>
    <w:p w14:paraId="6AF1B037" w14:textId="77777777" w:rsidR="001D4363" w:rsidRDefault="001D4363" w:rsidP="001D4363">
      <w:pPr>
        <w:pStyle w:val="OPOndertekening"/>
        <w:spacing w:before="0" w:after="0" w:line="240" w:lineRule="auto"/>
        <w:rPr>
          <w:rFonts w:ascii="Arial" w:hAnsi="Arial"/>
          <w:sz w:val="20"/>
        </w:rPr>
      </w:pPr>
    </w:p>
    <w:p w14:paraId="550214C8" w14:textId="77777777" w:rsidR="00460F23" w:rsidRPr="00460F23" w:rsidRDefault="00A27DDB" w:rsidP="00460F23">
      <w:pPr>
        <w:pStyle w:val="OPBezwaarschrift"/>
        <w:rPr>
          <w:rFonts w:ascii="Arial" w:hAnsi="Arial"/>
          <w:sz w:val="20"/>
          <w:szCs w:val="20"/>
        </w:rPr>
      </w:pPr>
      <w:r w:rsidRPr="00360136">
        <w:rPr>
          <w:rFonts w:ascii="Arial" w:hAnsi="Arial"/>
          <w:sz w:val="20"/>
          <w:szCs w:val="20"/>
        </w:rPr>
        <w:lastRenderedPageBreak/>
        <w:t>Bent u het niet eens met dit besluit?</w:t>
      </w:r>
    </w:p>
    <w:p w14:paraId="4BE41E96" w14:textId="77777777" w:rsidR="00360136" w:rsidRPr="00360136" w:rsidRDefault="00A27DDB" w:rsidP="00360136">
      <w:pPr>
        <w:pStyle w:val="OPBezwaarschrift"/>
        <w:spacing w:before="0"/>
        <w:rPr>
          <w:rFonts w:ascii="Arial" w:hAnsi="Arial"/>
          <w:sz w:val="20"/>
          <w:szCs w:val="20"/>
        </w:rPr>
      </w:pPr>
      <w:r w:rsidRPr="00360136">
        <w:rPr>
          <w:rFonts w:ascii="Arial" w:hAnsi="Arial"/>
          <w:b w:val="0"/>
          <w:bCs w:val="0"/>
          <w:sz w:val="20"/>
          <w:szCs w:val="20"/>
        </w:rPr>
        <w:t xml:space="preserve">U kunt de gemeente Eersel binnen zes weken na datum van deze bekendmaking laten weten dat u het niet eens bent met dit verkeersbesluit. Dit heet bezwaar maken. U kunt bezwaar maken als het verkeersbesluit tegen uw belangen ingaat. In deze periode kunt u ook de documenten met informatie over het verkeersbesluit zowel fysiek als digitaal bekijken via https://www.officielebekendmakingen.nl of www.overheid.nl. Bezoek voor de openingstijden en het adres van het gemeentehuis de website </w:t>
      </w:r>
      <w:r w:rsidR="00CA3A7B" w:rsidRPr="00CA3A7B">
        <w:rPr>
          <w:rFonts w:ascii="Arial" w:hAnsi="Arial"/>
          <w:b w:val="0"/>
          <w:bCs w:val="0"/>
          <w:sz w:val="20"/>
          <w:szCs w:val="20"/>
        </w:rPr>
        <w:t>https://www.eersel.nl/contact-en-openingstijden</w:t>
      </w:r>
      <w:r w:rsidRPr="00360136">
        <w:rPr>
          <w:rFonts w:ascii="Arial" w:hAnsi="Arial"/>
          <w:b w:val="0"/>
          <w:bCs w:val="0"/>
          <w:sz w:val="20"/>
          <w:szCs w:val="20"/>
        </w:rPr>
        <w:t xml:space="preserve">. Voor informatie over het bekijken van de documenten of andere vragen kunt u ook bellen. Dit kan via het telefoonnummer 0497-531300. </w:t>
      </w:r>
    </w:p>
    <w:p w14:paraId="097649D8" w14:textId="77777777" w:rsidR="00C372B3" w:rsidRPr="006F5C6B" w:rsidRDefault="00A27DDB" w:rsidP="00360136">
      <w:pPr>
        <w:pStyle w:val="OPBezwaarschrift"/>
        <w:spacing w:before="0"/>
        <w:rPr>
          <w:rFonts w:ascii="Arial" w:hAnsi="Arial"/>
          <w:b w:val="0"/>
          <w:bCs w:val="0"/>
          <w:sz w:val="20"/>
          <w:szCs w:val="20"/>
        </w:rPr>
      </w:pPr>
      <w:r w:rsidRPr="00360136">
        <w:rPr>
          <w:rFonts w:ascii="Arial" w:hAnsi="Arial"/>
          <w:b w:val="0"/>
          <w:bCs w:val="0"/>
          <w:sz w:val="20"/>
          <w:szCs w:val="20"/>
        </w:rPr>
        <w:t xml:space="preserve">Als u bezwaar wilt maken, kunt u dat schriftelijk of digitaal indienen. Schriftelijk via Postbus 12, 5520 AA Eersel. Digitaal via het elektronisch online formulier “Bezwaar indienen” op onze website https://www.eersel.nl/bezwaar-maken. Hiervoor heeft u uw DigiD nodig.  </w:t>
      </w:r>
    </w:p>
    <w:sectPr w:rsidR="00C372B3" w:rsidRPr="006F5C6B" w:rsidSect="00023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E8769" w14:textId="77777777" w:rsidR="00DD2E8F" w:rsidRDefault="00DD2E8F">
      <w:pPr>
        <w:spacing w:after="0" w:line="240" w:lineRule="auto"/>
      </w:pPr>
      <w:r>
        <w:separator/>
      </w:r>
    </w:p>
  </w:endnote>
  <w:endnote w:type="continuationSeparator" w:id="0">
    <w:p w14:paraId="5FDC4235" w14:textId="77777777" w:rsidR="00DD2E8F" w:rsidRDefault="00DD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5614" w14:textId="77777777" w:rsidR="003017EA" w:rsidRDefault="003017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9F06" w14:textId="77777777" w:rsidR="003017EA" w:rsidRDefault="00A27DDB">
    <w:pPr>
      <w:pStyle w:val="Voettekst"/>
    </w:pPr>
    <w:r>
      <w:t>25.30000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0A9F" w14:textId="77777777" w:rsidR="003017EA" w:rsidRDefault="003017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0977B" w14:textId="77777777" w:rsidR="00DD2E8F" w:rsidRDefault="00DD2E8F">
      <w:pPr>
        <w:spacing w:after="0" w:line="240" w:lineRule="auto"/>
      </w:pPr>
      <w:r>
        <w:separator/>
      </w:r>
    </w:p>
  </w:footnote>
  <w:footnote w:type="continuationSeparator" w:id="0">
    <w:p w14:paraId="4128983C" w14:textId="77777777" w:rsidR="00DD2E8F" w:rsidRDefault="00DD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EDF25" w14:textId="77777777" w:rsidR="003017EA" w:rsidRDefault="003017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C0489" w14:textId="77777777" w:rsidR="003017EA" w:rsidRDefault="003017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76AB4" w14:textId="77777777" w:rsidR="003017EA" w:rsidRDefault="003017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6AAE"/>
    <w:multiLevelType w:val="hybridMultilevel"/>
    <w:tmpl w:val="E1BC9BC0"/>
    <w:lvl w:ilvl="0" w:tplc="C4BCE3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9E1D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D072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F6AD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5CBB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BC0B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006F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1E78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8A34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4615A"/>
    <w:multiLevelType w:val="hybridMultilevel"/>
    <w:tmpl w:val="3EEEAF16"/>
    <w:lvl w:ilvl="0" w:tplc="70468E3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14789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EA7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AD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24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AB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2D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AE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46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612F"/>
    <w:multiLevelType w:val="hybridMultilevel"/>
    <w:tmpl w:val="328C7994"/>
    <w:lvl w:ilvl="0" w:tplc="8DD24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206C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C6FD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A47B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42A8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344E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2691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B028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3262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BC6078"/>
    <w:multiLevelType w:val="hybridMultilevel"/>
    <w:tmpl w:val="CB20497A"/>
    <w:lvl w:ilvl="0" w:tplc="5AB680E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7FDA7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E6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6D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CB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43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22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EB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85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E4A0B"/>
    <w:multiLevelType w:val="hybridMultilevel"/>
    <w:tmpl w:val="AE488696"/>
    <w:lvl w:ilvl="0" w:tplc="B5D65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842C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9C1D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2E41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FAC0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8086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6026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D479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8E01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054B22"/>
    <w:multiLevelType w:val="hybridMultilevel"/>
    <w:tmpl w:val="EE26AD90"/>
    <w:lvl w:ilvl="0" w:tplc="27C2AA4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CBC9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827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8C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0A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ED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02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89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2B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3558">
    <w:abstractNumId w:val="2"/>
  </w:num>
  <w:num w:numId="2" w16cid:durableId="64380760">
    <w:abstractNumId w:val="5"/>
  </w:num>
  <w:num w:numId="3" w16cid:durableId="2093617997">
    <w:abstractNumId w:val="0"/>
  </w:num>
  <w:num w:numId="4" w16cid:durableId="1440300620">
    <w:abstractNumId w:val="1"/>
  </w:num>
  <w:num w:numId="5" w16cid:durableId="1539394223">
    <w:abstractNumId w:val="4"/>
  </w:num>
  <w:num w:numId="6" w16cid:durableId="1399666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D9"/>
    <w:rsid w:val="00040798"/>
    <w:rsid w:val="0007302C"/>
    <w:rsid w:val="0008701C"/>
    <w:rsid w:val="00096B63"/>
    <w:rsid w:val="001279C8"/>
    <w:rsid w:val="001A6F04"/>
    <w:rsid w:val="001B021D"/>
    <w:rsid w:val="001D4363"/>
    <w:rsid w:val="00223A56"/>
    <w:rsid w:val="00231C31"/>
    <w:rsid w:val="0029211C"/>
    <w:rsid w:val="003017EA"/>
    <w:rsid w:val="00360136"/>
    <w:rsid w:val="003F5A7E"/>
    <w:rsid w:val="00460F23"/>
    <w:rsid w:val="004902CD"/>
    <w:rsid w:val="004953B0"/>
    <w:rsid w:val="0052153A"/>
    <w:rsid w:val="00534285"/>
    <w:rsid w:val="005D7306"/>
    <w:rsid w:val="006D1183"/>
    <w:rsid w:val="006F5C6B"/>
    <w:rsid w:val="007B1A91"/>
    <w:rsid w:val="007B1F47"/>
    <w:rsid w:val="007B7318"/>
    <w:rsid w:val="008155BA"/>
    <w:rsid w:val="0083032F"/>
    <w:rsid w:val="008C75AD"/>
    <w:rsid w:val="008F0EC2"/>
    <w:rsid w:val="00926421"/>
    <w:rsid w:val="00935DD9"/>
    <w:rsid w:val="00973064"/>
    <w:rsid w:val="009D0B7B"/>
    <w:rsid w:val="00A200B3"/>
    <w:rsid w:val="00A27DDB"/>
    <w:rsid w:val="00A53AFA"/>
    <w:rsid w:val="00A95FDA"/>
    <w:rsid w:val="00B24500"/>
    <w:rsid w:val="00B50F33"/>
    <w:rsid w:val="00B9260A"/>
    <w:rsid w:val="00B9751D"/>
    <w:rsid w:val="00BB1D9D"/>
    <w:rsid w:val="00C24F06"/>
    <w:rsid w:val="00C372B3"/>
    <w:rsid w:val="00C97E2F"/>
    <w:rsid w:val="00CA3A7B"/>
    <w:rsid w:val="00CD33E9"/>
    <w:rsid w:val="00D4103F"/>
    <w:rsid w:val="00D577AD"/>
    <w:rsid w:val="00DD2E8F"/>
    <w:rsid w:val="00DE1044"/>
    <w:rsid w:val="00DF6B26"/>
    <w:rsid w:val="00E40E77"/>
    <w:rsid w:val="00E959F0"/>
    <w:rsid w:val="00F1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2170"/>
  <w15:docId w15:val="{328217E8-3AAB-4AAC-9C96-A14BFB9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A3277"/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rsid w:val="00935DD9"/>
    <w:pPr>
      <w:spacing w:before="120" w:after="120" w:line="240" w:lineRule="exact"/>
      <w:ind w:right="-1021"/>
      <w:jc w:val="right"/>
    </w:pPr>
    <w:rPr>
      <w:rFonts w:ascii="Lucida Sans Unicode" w:eastAsia="Times New Roman" w:hAnsi="Lucida Sans Unicode" w:cs="Arial"/>
      <w:iCs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935DD9"/>
    <w:rPr>
      <w:rFonts w:ascii="Lucida Sans Unicode" w:eastAsia="Times New Roman" w:hAnsi="Lucida Sans Unicode" w:cs="Arial"/>
      <w:iCs/>
      <w:sz w:val="16"/>
      <w:szCs w:val="16"/>
      <w:lang w:val="nl-NL" w:eastAsia="nl-NL"/>
    </w:rPr>
  </w:style>
  <w:style w:type="paragraph" w:customStyle="1" w:styleId="OPTitel">
    <w:name w:val="OP_Titel"/>
    <w:next w:val="Standaard"/>
    <w:qFormat/>
    <w:rsid w:val="00935DD9"/>
    <w:pPr>
      <w:spacing w:after="0" w:line="240" w:lineRule="auto"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nl-NL" w:eastAsia="nl-NL"/>
    </w:rPr>
  </w:style>
  <w:style w:type="paragraph" w:customStyle="1" w:styleId="OPOndertekening">
    <w:name w:val="OP_Ondertekening"/>
    <w:basedOn w:val="Standaard"/>
    <w:qFormat/>
    <w:rsid w:val="00F14D79"/>
    <w:pPr>
      <w:spacing w:before="120" w:after="120" w:line="240" w:lineRule="atLeast"/>
    </w:pPr>
    <w:rPr>
      <w:rFonts w:asciiTheme="majorHAnsi" w:eastAsia="Times New Roman" w:hAnsiTheme="majorHAnsi" w:cs="Arial"/>
      <w:sz w:val="18"/>
      <w:szCs w:val="20"/>
      <w:lang w:val="nl-NL" w:eastAsia="nl-NL"/>
    </w:rPr>
  </w:style>
  <w:style w:type="paragraph" w:customStyle="1" w:styleId="OPAanhef">
    <w:name w:val="OP_Aanhef"/>
    <w:basedOn w:val="Standaard"/>
    <w:qFormat/>
    <w:rsid w:val="00F14D79"/>
    <w:pPr>
      <w:spacing w:after="0" w:line="240" w:lineRule="auto"/>
    </w:pPr>
    <w:rPr>
      <w:rFonts w:ascii="Lucida Sans Unicode" w:eastAsia="Times New Roman" w:hAnsi="Lucida Sans Unicode" w:cs="Arial"/>
      <w:bCs/>
      <w:sz w:val="18"/>
      <w:szCs w:val="26"/>
      <w:lang w:val="nl-NL" w:eastAsia="nl-NL"/>
    </w:rPr>
  </w:style>
  <w:style w:type="paragraph" w:customStyle="1" w:styleId="OPBezwaarschrift">
    <w:name w:val="OP_Bezwaarschrift"/>
    <w:basedOn w:val="Standaard"/>
    <w:next w:val="Standaard"/>
    <w:qFormat/>
    <w:rsid w:val="00935DD9"/>
    <w:pPr>
      <w:spacing w:before="240" w:after="0" w:line="240" w:lineRule="auto"/>
    </w:pPr>
    <w:rPr>
      <w:rFonts w:ascii="Lucida Sans Unicode" w:eastAsia="Times New Roman" w:hAnsi="Lucida Sans Unicode" w:cs="Arial"/>
      <w:b/>
      <w:bCs/>
      <w:lang w:val="nl-NL" w:eastAsia="nl-NL"/>
    </w:rPr>
  </w:style>
  <w:style w:type="paragraph" w:styleId="Lijstalinea">
    <w:name w:val="List Paragraph"/>
    <w:basedOn w:val="Standaard"/>
    <w:uiPriority w:val="99"/>
    <w:rsid w:val="00BB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399</Words>
  <Characters>2199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2024-09-03T09:45:00Z</dcterms:created>
  <dcterms:modified xsi:type="dcterms:W3CDTF">2025-12-11T10:49:00Z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vfri11</vt:lpwstr>
  </property>
  <property fmtid="{D5CDD505-2E9C-101B-9397-08002B2CF9AE}" pid="3" name="IsKoopTemplate">
    <vt:lpwstr>Waar</vt:lpwstr>
  </property>
  <property fmtid="{D5CDD505-2E9C-101B-9397-08002B2CF9AE}" pid="4" name="Template">
    <vt:lpwstr>DROP Verkeersbesluit laadpaal</vt:lpwstr>
  </property>
  <property fmtid="{D5CDD505-2E9C-101B-9397-08002B2CF9AE}" pid="5" name="TemplateId">
    <vt:lpwstr>ADEDE8E38D154AE7B79AFA22B1AB7629</vt:lpwstr>
  </property>
  <property fmtid="{D5CDD505-2E9C-101B-9397-08002B2CF9AE}" pid="6" name="Typist">
    <vt:lpwstr>vfri11</vt:lpwstr>
  </property>
  <property fmtid="{D5CDD505-2E9C-101B-9397-08002B2CF9AE}" pid="7" name="CORSA_GUID">
    <vt:lpwstr>83b08b0a-480c-f2b4-e514-90ceb03effa4</vt:lpwstr>
  </property>
  <property fmtid="{D5CDD505-2E9C-101B-9397-08002B2CF9AE}" pid="8" name="CORSA_OBJECTTYPE">
    <vt:lpwstr>S</vt:lpwstr>
  </property>
  <property fmtid="{D5CDD505-2E9C-101B-9397-08002B2CF9AE}" pid="9" name="CORSA_OBJECTID">
    <vt:lpwstr>25.30000</vt:lpwstr>
  </property>
  <property fmtid="{D5CDD505-2E9C-101B-9397-08002B2CF9AE}" pid="10" name="CORSA_VERSION">
    <vt:lpwstr>3</vt:lpwstr>
  </property>
</Properties>
</file>