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7DE9A" w14:textId="77777777" w:rsidR="009D0B7B" w:rsidRPr="007B7318" w:rsidRDefault="006008D5" w:rsidP="00180BAA">
      <w:pPr>
        <w:pStyle w:val="OPTitel"/>
        <w:spacing w:after="240"/>
        <w:rPr>
          <w:rFonts w:ascii="Arial" w:hAnsi="Arial" w:cs="Arial"/>
          <w:sz w:val="44"/>
          <w:szCs w:val="44"/>
        </w:rPr>
      </w:pPr>
      <w:r w:rsidRPr="007B7318">
        <w:rPr>
          <w:rFonts w:ascii="Arial" w:hAnsi="Arial" w:cs="Arial"/>
          <w:sz w:val="44"/>
          <w:szCs w:val="44"/>
        </w:rPr>
        <w:t xml:space="preserve">Verkeersbesluit Gemeente Eersel </w:t>
      </w:r>
      <w:r>
        <w:rPr>
          <w:rFonts w:ascii="Arial" w:hAnsi="Arial" w:cs="Arial"/>
          <w:sz w:val="44"/>
          <w:szCs w:val="44"/>
        </w:rPr>
        <w:t>Eikenbocht</w:t>
      </w:r>
      <w:r w:rsidR="00A95FDA">
        <w:rPr>
          <w:rFonts w:ascii="Arial" w:hAnsi="Arial" w:cs="Arial"/>
          <w:sz w:val="44"/>
          <w:szCs w:val="44"/>
        </w:rPr>
        <w:t xml:space="preserve"> </w:t>
      </w:r>
      <w:r>
        <w:rPr>
          <w:rFonts w:ascii="Arial" w:hAnsi="Arial" w:cs="Arial"/>
          <w:sz w:val="44"/>
          <w:szCs w:val="44"/>
        </w:rPr>
        <w:t>20b</w:t>
      </w:r>
      <w:r w:rsidR="00A95FDA">
        <w:rPr>
          <w:rFonts w:ascii="Arial" w:hAnsi="Arial" w:cs="Arial"/>
          <w:sz w:val="44"/>
          <w:szCs w:val="44"/>
        </w:rPr>
        <w:t xml:space="preserve"> te </w:t>
      </w:r>
      <w:r>
        <w:rPr>
          <w:rFonts w:ascii="Arial" w:hAnsi="Arial" w:cs="Arial"/>
          <w:sz w:val="44"/>
          <w:szCs w:val="44"/>
        </w:rPr>
        <w:t>Knegsel</w:t>
      </w:r>
    </w:p>
    <w:p w14:paraId="2BE39CDA" w14:textId="77777777" w:rsidR="008155BA" w:rsidRPr="00DF6B26" w:rsidRDefault="008155BA" w:rsidP="00DF6B26">
      <w:pPr>
        <w:spacing w:after="0" w:line="240" w:lineRule="auto"/>
        <w:rPr>
          <w:rFonts w:ascii="Arial" w:hAnsi="Arial" w:cs="Arial"/>
          <w:lang w:val="nl-NL" w:eastAsia="nl-NL"/>
        </w:rPr>
      </w:pPr>
    </w:p>
    <w:p w14:paraId="5605280B" w14:textId="77777777" w:rsidR="00D75F42" w:rsidRPr="00D75F42" w:rsidRDefault="006008D5" w:rsidP="00D75F42">
      <w:pPr>
        <w:pStyle w:val="OPAanhef"/>
        <w:rPr>
          <w:rFonts w:ascii="Arial" w:hAnsi="Arial"/>
          <w:sz w:val="20"/>
          <w:szCs w:val="20"/>
        </w:rPr>
      </w:pPr>
      <w:r w:rsidRPr="00597650">
        <w:rPr>
          <w:rFonts w:ascii="Arial" w:hAnsi="Arial"/>
          <w:sz w:val="20"/>
          <w:szCs w:val="20"/>
        </w:rPr>
        <w:t xml:space="preserve">Vaststellen gereserveerde gehandicaptenparkeerplaats </w:t>
      </w:r>
      <w:r>
        <w:rPr>
          <w:rFonts w:ascii="Arial" w:hAnsi="Arial"/>
          <w:sz w:val="20"/>
          <w:szCs w:val="20"/>
        </w:rPr>
        <w:t>Eikenbocht</w:t>
      </w:r>
      <w:r w:rsidRPr="00597650">
        <w:rPr>
          <w:rFonts w:ascii="Arial" w:hAnsi="Arial"/>
          <w:sz w:val="20"/>
          <w:szCs w:val="20"/>
        </w:rPr>
        <w:t xml:space="preserve"> </w:t>
      </w:r>
      <w:r>
        <w:rPr>
          <w:rFonts w:ascii="Arial" w:hAnsi="Arial"/>
          <w:sz w:val="20"/>
          <w:szCs w:val="20"/>
        </w:rPr>
        <w:t>20b</w:t>
      </w:r>
      <w:r w:rsidR="000C7717" w:rsidRPr="00597650">
        <w:rPr>
          <w:rFonts w:ascii="Arial" w:hAnsi="Arial"/>
          <w:sz w:val="20"/>
          <w:szCs w:val="20"/>
        </w:rPr>
        <w:t xml:space="preserve"> </w:t>
      </w:r>
      <w:r w:rsidRPr="00597650">
        <w:rPr>
          <w:rFonts w:ascii="Arial" w:hAnsi="Arial"/>
          <w:sz w:val="20"/>
          <w:szCs w:val="20"/>
        </w:rPr>
        <w:t xml:space="preserve">te </w:t>
      </w:r>
      <w:r>
        <w:rPr>
          <w:rFonts w:ascii="Arial" w:hAnsi="Arial"/>
          <w:sz w:val="20"/>
          <w:szCs w:val="20"/>
        </w:rPr>
        <w:t>Knegsel</w:t>
      </w:r>
    </w:p>
    <w:p w14:paraId="1EDE0776" w14:textId="77777777" w:rsidR="0015438B" w:rsidRPr="0015438B" w:rsidRDefault="0015438B" w:rsidP="0015438B">
      <w:pPr>
        <w:spacing w:after="0" w:line="240" w:lineRule="auto"/>
        <w:rPr>
          <w:rFonts w:ascii="Arial" w:hAnsi="Arial" w:cs="Arial"/>
          <w:sz w:val="20"/>
          <w:szCs w:val="20"/>
          <w:lang w:val="nl-NL"/>
        </w:rPr>
      </w:pPr>
    </w:p>
    <w:p w14:paraId="46D10F10" w14:textId="77777777" w:rsidR="0015438B" w:rsidRPr="0015438B" w:rsidRDefault="006008D5" w:rsidP="0015438B">
      <w:pPr>
        <w:spacing w:after="0" w:line="240" w:lineRule="auto"/>
        <w:rPr>
          <w:rFonts w:ascii="Arial" w:hAnsi="Arial" w:cs="Arial"/>
          <w:sz w:val="20"/>
          <w:szCs w:val="20"/>
          <w:lang w:val="nl-NL"/>
        </w:rPr>
      </w:pPr>
      <w:r w:rsidRPr="0015438B">
        <w:rPr>
          <w:rFonts w:ascii="Arial" w:hAnsi="Arial" w:cs="Arial"/>
          <w:sz w:val="20"/>
          <w:szCs w:val="20"/>
          <w:lang w:val="nl-NL"/>
        </w:rPr>
        <w:t>Burgemeester en wethouders van de gemeente Eersel;</w:t>
      </w:r>
    </w:p>
    <w:p w14:paraId="5D3BA071" w14:textId="77777777" w:rsidR="0015438B" w:rsidRDefault="0015438B" w:rsidP="0015438B">
      <w:pPr>
        <w:spacing w:after="0" w:line="240" w:lineRule="auto"/>
        <w:rPr>
          <w:rFonts w:ascii="Arial" w:hAnsi="Arial" w:cs="Arial"/>
          <w:sz w:val="20"/>
          <w:szCs w:val="20"/>
          <w:lang w:val="nl-NL"/>
        </w:rPr>
      </w:pPr>
    </w:p>
    <w:p w14:paraId="538701C4" w14:textId="77777777" w:rsidR="0049764A" w:rsidRPr="0015438B" w:rsidRDefault="0049764A" w:rsidP="0015438B">
      <w:pPr>
        <w:spacing w:after="0" w:line="240" w:lineRule="auto"/>
        <w:rPr>
          <w:rFonts w:ascii="Arial" w:hAnsi="Arial" w:cs="Arial"/>
          <w:sz w:val="20"/>
          <w:szCs w:val="20"/>
          <w:lang w:val="nl-NL"/>
        </w:rPr>
      </w:pPr>
    </w:p>
    <w:p w14:paraId="7D5B998F" w14:textId="77777777" w:rsidR="0015438B" w:rsidRPr="0015438B" w:rsidRDefault="006008D5" w:rsidP="0015438B">
      <w:pPr>
        <w:spacing w:after="0" w:line="240" w:lineRule="auto"/>
        <w:rPr>
          <w:rFonts w:ascii="Arial" w:hAnsi="Arial" w:cs="Arial"/>
          <w:sz w:val="20"/>
          <w:szCs w:val="20"/>
          <w:lang w:val="nl-NL"/>
        </w:rPr>
      </w:pPr>
      <w:r w:rsidRPr="0015438B">
        <w:rPr>
          <w:rFonts w:ascii="Arial" w:hAnsi="Arial" w:cs="Arial"/>
          <w:sz w:val="20"/>
          <w:szCs w:val="20"/>
          <w:lang w:val="nl-NL"/>
        </w:rPr>
        <w:t>gelet op:</w:t>
      </w:r>
    </w:p>
    <w:p w14:paraId="3E1F0F97" w14:textId="77777777" w:rsidR="0015438B" w:rsidRPr="0015438B" w:rsidRDefault="006008D5" w:rsidP="0015438B">
      <w:pPr>
        <w:pStyle w:val="Lijstalinea"/>
        <w:numPr>
          <w:ilvl w:val="0"/>
          <w:numId w:val="11"/>
        </w:numPr>
        <w:spacing w:after="0" w:line="240" w:lineRule="auto"/>
        <w:rPr>
          <w:rFonts w:ascii="Arial" w:hAnsi="Arial" w:cs="Arial"/>
          <w:sz w:val="20"/>
          <w:szCs w:val="20"/>
          <w:lang w:val="nl-NL"/>
        </w:rPr>
      </w:pPr>
      <w:r w:rsidRPr="0015438B">
        <w:rPr>
          <w:rFonts w:ascii="Arial" w:hAnsi="Arial" w:cs="Arial"/>
          <w:sz w:val="20"/>
          <w:szCs w:val="20"/>
          <w:lang w:val="nl-NL"/>
        </w:rPr>
        <w:t>de bepalingen in de Wegenverkeerswet 1994, het Reglement Verkeersregels en Verkeerstekens (RVV) 1990, het Besluit Administratieve Bepalingen inzake het wegverkeer (BABW) en de Algemene wet bestuursrecht (Awb);</w:t>
      </w:r>
    </w:p>
    <w:p w14:paraId="48A5EB72" w14:textId="77777777" w:rsidR="0015438B" w:rsidRDefault="0015438B" w:rsidP="001F3C29">
      <w:pPr>
        <w:spacing w:after="0" w:line="240" w:lineRule="auto"/>
        <w:rPr>
          <w:rFonts w:ascii="Arial" w:hAnsi="Arial" w:cs="Arial"/>
          <w:sz w:val="20"/>
          <w:szCs w:val="20"/>
          <w:lang w:val="nl-NL"/>
        </w:rPr>
      </w:pPr>
    </w:p>
    <w:p w14:paraId="20465B38" w14:textId="77777777" w:rsidR="0049764A" w:rsidRDefault="0049764A" w:rsidP="001F3C29">
      <w:pPr>
        <w:spacing w:after="0" w:line="240" w:lineRule="auto"/>
        <w:rPr>
          <w:rFonts w:ascii="Arial" w:hAnsi="Arial" w:cs="Arial"/>
          <w:sz w:val="20"/>
          <w:szCs w:val="20"/>
          <w:lang w:val="nl-NL"/>
        </w:rPr>
      </w:pPr>
    </w:p>
    <w:p w14:paraId="46262EE9" w14:textId="77777777" w:rsidR="001F3C29" w:rsidRPr="001F3C29" w:rsidRDefault="006008D5" w:rsidP="001F3C29">
      <w:pPr>
        <w:spacing w:after="0" w:line="240" w:lineRule="auto"/>
        <w:rPr>
          <w:rFonts w:ascii="Arial" w:hAnsi="Arial" w:cs="Arial"/>
          <w:sz w:val="20"/>
          <w:szCs w:val="20"/>
          <w:lang w:val="nl-NL"/>
        </w:rPr>
      </w:pPr>
      <w:r w:rsidRPr="001F3C29">
        <w:rPr>
          <w:rFonts w:ascii="Arial" w:hAnsi="Arial" w:cs="Arial"/>
          <w:sz w:val="20"/>
          <w:szCs w:val="20"/>
          <w:lang w:val="nl-NL"/>
        </w:rPr>
        <w:t>overwegende:</w:t>
      </w:r>
    </w:p>
    <w:p w14:paraId="41E289FE" w14:textId="77777777" w:rsidR="001F3C29" w:rsidRPr="001F3C29" w:rsidRDefault="006008D5"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 xml:space="preserve">dat de bewoner van </w:t>
      </w:r>
      <w:r>
        <w:rPr>
          <w:rFonts w:ascii="Arial" w:hAnsi="Arial" w:cs="Arial"/>
          <w:sz w:val="20"/>
          <w:szCs w:val="20"/>
          <w:lang w:val="nl-NL"/>
        </w:rPr>
        <w:t>Eikenbocht</w:t>
      </w:r>
      <w:r w:rsidR="00007087">
        <w:rPr>
          <w:rFonts w:ascii="Arial" w:hAnsi="Arial" w:cs="Arial"/>
          <w:sz w:val="20"/>
          <w:szCs w:val="20"/>
          <w:lang w:val="nl-NL"/>
        </w:rPr>
        <w:t xml:space="preserve"> </w:t>
      </w:r>
      <w:r>
        <w:rPr>
          <w:rFonts w:ascii="Arial" w:hAnsi="Arial" w:cs="Arial"/>
          <w:sz w:val="20"/>
          <w:szCs w:val="20"/>
          <w:lang w:val="nl-NL"/>
        </w:rPr>
        <w:t>20b</w:t>
      </w:r>
      <w:r w:rsidRPr="001F3C29">
        <w:rPr>
          <w:rFonts w:ascii="Arial" w:hAnsi="Arial" w:cs="Arial"/>
          <w:sz w:val="20"/>
          <w:szCs w:val="20"/>
          <w:lang w:val="nl-NL"/>
        </w:rPr>
        <w:t xml:space="preserve"> te </w:t>
      </w:r>
      <w:r>
        <w:rPr>
          <w:rFonts w:ascii="Arial" w:hAnsi="Arial" w:cs="Arial"/>
          <w:sz w:val="20"/>
          <w:szCs w:val="20"/>
          <w:lang w:val="nl-NL"/>
        </w:rPr>
        <w:t>Knegsel</w:t>
      </w:r>
      <w:r w:rsidRPr="001F3C29">
        <w:rPr>
          <w:rFonts w:ascii="Arial" w:hAnsi="Arial" w:cs="Arial"/>
          <w:sz w:val="20"/>
          <w:szCs w:val="20"/>
          <w:lang w:val="nl-NL"/>
        </w:rPr>
        <w:t xml:space="preserve"> verzocht heeft in aanmerking te komen voor een individuele gehandicaptenparkeerplaats nabij de woning;</w:t>
      </w:r>
    </w:p>
    <w:p w14:paraId="2AD4BDF3" w14:textId="77777777" w:rsidR="001F3C29" w:rsidRPr="001F3C29" w:rsidRDefault="006008D5"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aanvrager zich niet of slechts met grote moeite anders dan over een korte afstand te voet kan voortbewegen;</w:t>
      </w:r>
    </w:p>
    <w:p w14:paraId="3E87E39A" w14:textId="77777777" w:rsidR="001F3C29" w:rsidRPr="001F3C29" w:rsidRDefault="006008D5"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aanvrager beschikt over een Europese gehandicaptenparkeerkaart voor bestuurders van een voertuig;</w:t>
      </w:r>
    </w:p>
    <w:p w14:paraId="7E3359FE" w14:textId="77777777" w:rsidR="001F3C29" w:rsidRPr="001F3C29" w:rsidRDefault="006008D5"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aanvrager geen beschikking heeft over een parkeervoorziening op eigen terrein;</w:t>
      </w:r>
    </w:p>
    <w:p w14:paraId="13105751" w14:textId="77777777" w:rsidR="001F3C29" w:rsidRPr="001F3C29" w:rsidRDefault="006008D5"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 xml:space="preserve">dat de parkeerdruk in de </w:t>
      </w:r>
      <w:r>
        <w:rPr>
          <w:rFonts w:ascii="Arial" w:hAnsi="Arial" w:cs="Arial"/>
          <w:sz w:val="20"/>
          <w:szCs w:val="20"/>
          <w:lang w:val="nl-NL"/>
        </w:rPr>
        <w:t>Eikenbocht</w:t>
      </w:r>
      <w:r w:rsidRPr="001F3C29">
        <w:rPr>
          <w:rFonts w:ascii="Arial" w:hAnsi="Arial" w:cs="Arial"/>
          <w:sz w:val="20"/>
          <w:szCs w:val="20"/>
          <w:lang w:val="nl-NL"/>
        </w:rPr>
        <w:t xml:space="preserve"> te </w:t>
      </w:r>
      <w:r>
        <w:rPr>
          <w:rFonts w:ascii="Arial" w:hAnsi="Arial" w:cs="Arial"/>
          <w:sz w:val="20"/>
          <w:szCs w:val="20"/>
          <w:lang w:val="nl-NL"/>
        </w:rPr>
        <w:t>Knegsel</w:t>
      </w:r>
      <w:r w:rsidRPr="001F3C29">
        <w:rPr>
          <w:rFonts w:ascii="Arial" w:hAnsi="Arial" w:cs="Arial"/>
          <w:sz w:val="20"/>
          <w:szCs w:val="20"/>
          <w:lang w:val="nl-NL"/>
        </w:rPr>
        <w:t xml:space="preserve"> relatief hoog is;</w:t>
      </w:r>
    </w:p>
    <w:p w14:paraId="74F28395" w14:textId="77777777" w:rsidR="001F3C29" w:rsidRPr="001F3C29" w:rsidRDefault="006008D5"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gemeente van mening is dat mindervalide weggebruikers de mogelijkheid moeten hebben om in de directe nabijheid van de eigen woning te kunnen parkeren aangezien zij daardoor in staat zijn om een actief en mobiel leven te leiden en aan het algemeen maatschappelijk verkeer kunnen deelnemen;</w:t>
      </w:r>
    </w:p>
    <w:p w14:paraId="16AEDE12" w14:textId="77777777" w:rsidR="001F3C29" w:rsidRPr="001F3C29" w:rsidRDefault="006008D5"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 xml:space="preserve">dat de gemeente, gelet op het voorgaande, gehoor wenst te geven aan het verzoek van de aanvrager om een gereserveerde gehandicaptenparkeerplaats toe te wijzen nabij </w:t>
      </w:r>
      <w:r>
        <w:rPr>
          <w:rFonts w:ascii="Arial" w:hAnsi="Arial" w:cs="Arial"/>
          <w:sz w:val="20"/>
          <w:szCs w:val="20"/>
          <w:lang w:val="nl-NL"/>
        </w:rPr>
        <w:t>Eikenbocht</w:t>
      </w:r>
      <w:r w:rsidR="009D3BB5">
        <w:rPr>
          <w:rFonts w:ascii="Arial" w:hAnsi="Arial" w:cs="Arial"/>
          <w:sz w:val="20"/>
          <w:szCs w:val="20"/>
          <w:lang w:val="nl-NL"/>
        </w:rPr>
        <w:t xml:space="preserve"> </w:t>
      </w:r>
      <w:r>
        <w:rPr>
          <w:rFonts w:ascii="Arial" w:hAnsi="Arial" w:cs="Arial"/>
          <w:sz w:val="20"/>
          <w:szCs w:val="20"/>
          <w:lang w:val="nl-NL"/>
        </w:rPr>
        <w:t>20b</w:t>
      </w:r>
      <w:r w:rsidRPr="001F3C29">
        <w:rPr>
          <w:rFonts w:ascii="Arial" w:hAnsi="Arial" w:cs="Arial"/>
          <w:sz w:val="20"/>
          <w:szCs w:val="20"/>
          <w:lang w:val="nl-NL"/>
        </w:rPr>
        <w:t xml:space="preserve"> te </w:t>
      </w:r>
      <w:r>
        <w:rPr>
          <w:rFonts w:ascii="Arial" w:hAnsi="Arial" w:cs="Arial"/>
          <w:sz w:val="20"/>
          <w:szCs w:val="20"/>
          <w:lang w:val="nl-NL"/>
        </w:rPr>
        <w:t>Knegsel</w:t>
      </w:r>
      <w:r w:rsidRPr="001F3C29">
        <w:rPr>
          <w:rFonts w:ascii="Arial" w:hAnsi="Arial" w:cs="Arial"/>
          <w:sz w:val="20"/>
          <w:szCs w:val="20"/>
          <w:lang w:val="nl-NL"/>
        </w:rPr>
        <w:t>, ten behoeve van het bij de aanvrager in gebruik zijnde motorvoertuig;</w:t>
      </w:r>
    </w:p>
    <w:p w14:paraId="4D8A2497" w14:textId="77777777" w:rsidR="001F3C29" w:rsidRPr="001F3C29" w:rsidRDefault="006008D5"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over dit besluit overleg heeft plaatsgevonden met de Politie;</w:t>
      </w:r>
    </w:p>
    <w:p w14:paraId="47AA9CB5" w14:textId="77777777" w:rsidR="009D0B7B" w:rsidRDefault="006008D5" w:rsidP="001F3C29">
      <w:pPr>
        <w:pStyle w:val="Lijstalinea"/>
        <w:numPr>
          <w:ilvl w:val="0"/>
          <w:numId w:val="12"/>
        </w:numPr>
        <w:spacing w:after="0" w:line="240" w:lineRule="auto"/>
        <w:rPr>
          <w:rFonts w:ascii="Arial" w:hAnsi="Arial" w:cs="Arial"/>
          <w:sz w:val="20"/>
          <w:szCs w:val="20"/>
          <w:lang w:val="nl-NL"/>
        </w:rPr>
      </w:pPr>
      <w:r w:rsidRPr="001F3C29">
        <w:rPr>
          <w:rFonts w:ascii="Arial" w:hAnsi="Arial" w:cs="Arial"/>
          <w:sz w:val="20"/>
          <w:szCs w:val="20"/>
          <w:lang w:val="nl-NL"/>
        </w:rPr>
        <w:t>dat de genoemde weg in beheer is bij en gelegen binnen de gemeentegrenzen van de gemeente Eersel;</w:t>
      </w:r>
    </w:p>
    <w:p w14:paraId="774A9C26" w14:textId="77777777" w:rsidR="00BA6547" w:rsidRDefault="00BA6547" w:rsidP="00BA6547">
      <w:pPr>
        <w:spacing w:after="0" w:line="240" w:lineRule="auto"/>
        <w:rPr>
          <w:rFonts w:ascii="Arial" w:hAnsi="Arial" w:cs="Arial"/>
          <w:sz w:val="20"/>
          <w:szCs w:val="20"/>
          <w:lang w:val="nl-NL"/>
        </w:rPr>
      </w:pPr>
    </w:p>
    <w:p w14:paraId="04555A31" w14:textId="77777777" w:rsidR="0049764A" w:rsidRDefault="0049764A" w:rsidP="00BA6547">
      <w:pPr>
        <w:spacing w:after="0" w:line="240" w:lineRule="auto"/>
        <w:rPr>
          <w:rFonts w:ascii="Arial" w:hAnsi="Arial" w:cs="Arial"/>
          <w:sz w:val="20"/>
          <w:szCs w:val="20"/>
          <w:lang w:val="nl-NL"/>
        </w:rPr>
      </w:pPr>
    </w:p>
    <w:p w14:paraId="5971AAFE" w14:textId="77777777" w:rsidR="00BA6547" w:rsidRPr="00BA6547" w:rsidRDefault="006008D5" w:rsidP="00BA6547">
      <w:pPr>
        <w:spacing w:after="0" w:line="240" w:lineRule="auto"/>
        <w:rPr>
          <w:rFonts w:ascii="Arial" w:hAnsi="Arial" w:cs="Arial"/>
          <w:sz w:val="20"/>
          <w:szCs w:val="20"/>
          <w:lang w:val="nl-NL"/>
        </w:rPr>
      </w:pPr>
      <w:r w:rsidRPr="00BA6547">
        <w:rPr>
          <w:rFonts w:ascii="Arial" w:hAnsi="Arial" w:cs="Arial"/>
          <w:sz w:val="20"/>
          <w:szCs w:val="20"/>
          <w:lang w:val="nl-NL"/>
        </w:rPr>
        <w:t xml:space="preserve">BESLUITEN: </w:t>
      </w:r>
    </w:p>
    <w:p w14:paraId="78B9BE04" w14:textId="77777777" w:rsidR="00BA6547" w:rsidRPr="00BA6547" w:rsidRDefault="00BA6547" w:rsidP="00BA6547">
      <w:pPr>
        <w:spacing w:after="0" w:line="240" w:lineRule="auto"/>
        <w:rPr>
          <w:rFonts w:ascii="Arial" w:hAnsi="Arial" w:cs="Arial"/>
          <w:sz w:val="20"/>
          <w:szCs w:val="20"/>
          <w:lang w:val="nl-NL"/>
        </w:rPr>
      </w:pPr>
    </w:p>
    <w:p w14:paraId="08BBA74D" w14:textId="77777777" w:rsidR="00BA6547" w:rsidRPr="00BA6547" w:rsidRDefault="006008D5" w:rsidP="00BA6547">
      <w:pPr>
        <w:spacing w:after="0" w:line="240" w:lineRule="auto"/>
        <w:rPr>
          <w:rFonts w:ascii="Arial" w:hAnsi="Arial" w:cs="Arial"/>
          <w:sz w:val="20"/>
          <w:szCs w:val="20"/>
          <w:lang w:val="nl-NL"/>
        </w:rPr>
      </w:pPr>
      <w:r w:rsidRPr="00BA6547">
        <w:rPr>
          <w:rFonts w:ascii="Arial" w:hAnsi="Arial" w:cs="Arial"/>
          <w:sz w:val="20"/>
          <w:szCs w:val="20"/>
          <w:lang w:val="nl-NL"/>
        </w:rPr>
        <w:t xml:space="preserve">het vaststellen van een </w:t>
      </w:r>
      <w:r w:rsidR="00034C91">
        <w:rPr>
          <w:rFonts w:ascii="Arial" w:hAnsi="Arial" w:cs="Arial"/>
          <w:sz w:val="20"/>
          <w:szCs w:val="20"/>
          <w:lang w:val="nl-NL"/>
        </w:rPr>
        <w:t xml:space="preserve">gereserveerde </w:t>
      </w:r>
      <w:r w:rsidRPr="00BA6547">
        <w:rPr>
          <w:rFonts w:ascii="Arial" w:hAnsi="Arial" w:cs="Arial"/>
          <w:sz w:val="20"/>
          <w:szCs w:val="20"/>
          <w:lang w:val="nl-NL"/>
        </w:rPr>
        <w:t>gehandicaptenparkeerplaats nabij</w:t>
      </w:r>
      <w:r w:rsidR="00034C91">
        <w:rPr>
          <w:rFonts w:ascii="Arial" w:hAnsi="Arial" w:cs="Arial"/>
          <w:sz w:val="20"/>
          <w:szCs w:val="20"/>
          <w:lang w:val="nl-NL"/>
        </w:rPr>
        <w:t xml:space="preserve"> </w:t>
      </w:r>
      <w:r>
        <w:rPr>
          <w:rFonts w:ascii="Arial" w:hAnsi="Arial" w:cs="Arial"/>
          <w:sz w:val="20"/>
          <w:szCs w:val="20"/>
          <w:lang w:val="nl-NL"/>
        </w:rPr>
        <w:t>Eikenbocht</w:t>
      </w:r>
      <w:r w:rsidRPr="00BA6547">
        <w:rPr>
          <w:rFonts w:ascii="Arial" w:hAnsi="Arial" w:cs="Arial"/>
          <w:sz w:val="20"/>
          <w:szCs w:val="20"/>
          <w:lang w:val="nl-NL"/>
        </w:rPr>
        <w:t xml:space="preserve"> </w:t>
      </w:r>
      <w:r>
        <w:rPr>
          <w:rFonts w:ascii="Arial" w:hAnsi="Arial" w:cs="Arial"/>
          <w:sz w:val="20"/>
          <w:szCs w:val="20"/>
          <w:lang w:val="nl-NL"/>
        </w:rPr>
        <w:t>20b</w:t>
      </w:r>
      <w:r w:rsidR="00034C91">
        <w:rPr>
          <w:rFonts w:ascii="Arial" w:hAnsi="Arial" w:cs="Arial"/>
          <w:sz w:val="20"/>
          <w:szCs w:val="20"/>
          <w:lang w:val="nl-NL"/>
        </w:rPr>
        <w:t xml:space="preserve"> </w:t>
      </w:r>
      <w:r w:rsidRPr="00BA6547">
        <w:rPr>
          <w:rFonts w:ascii="Arial" w:hAnsi="Arial" w:cs="Arial"/>
          <w:sz w:val="20"/>
          <w:szCs w:val="20"/>
          <w:lang w:val="nl-NL"/>
        </w:rPr>
        <w:t xml:space="preserve">te </w:t>
      </w:r>
      <w:r>
        <w:rPr>
          <w:rFonts w:ascii="Arial" w:hAnsi="Arial" w:cs="Arial"/>
          <w:sz w:val="20"/>
          <w:szCs w:val="20"/>
          <w:lang w:val="nl-NL"/>
        </w:rPr>
        <w:t>Knegsel</w:t>
      </w:r>
      <w:r w:rsidR="00034C91">
        <w:rPr>
          <w:rFonts w:ascii="Arial" w:hAnsi="Arial" w:cs="Arial"/>
          <w:sz w:val="20"/>
          <w:szCs w:val="20"/>
          <w:lang w:val="nl-NL"/>
        </w:rPr>
        <w:t xml:space="preserve">, </w:t>
      </w:r>
      <w:r w:rsidRPr="00BA6547">
        <w:rPr>
          <w:rFonts w:ascii="Arial" w:hAnsi="Arial" w:cs="Arial"/>
          <w:sz w:val="20"/>
          <w:szCs w:val="20"/>
          <w:lang w:val="nl-NL"/>
        </w:rPr>
        <w:t>door middel van het plaatsen van verkeersbord E6 van bijlage 1 van het Reglement Verkeersregels en Verkeerstekens 1990</w:t>
      </w:r>
      <w:r w:rsidR="005A12A8">
        <w:rPr>
          <w:rFonts w:ascii="Arial" w:hAnsi="Arial" w:cs="Arial"/>
          <w:sz w:val="20"/>
          <w:szCs w:val="20"/>
          <w:lang w:val="nl-NL"/>
        </w:rPr>
        <w:t xml:space="preserve"> </w:t>
      </w:r>
      <w:r w:rsidR="005A12A8">
        <w:rPr>
          <w:rFonts w:ascii="Arial" w:hAnsi="Arial" w:cs="Arial"/>
          <w:sz w:val="20"/>
          <w:szCs w:val="20"/>
          <w:lang w:val="nl-NL" w:eastAsia="nl-NL"/>
        </w:rPr>
        <w:t xml:space="preserve">en onderbord model OB309, </w:t>
      </w:r>
      <w:r w:rsidRPr="00BA6547">
        <w:rPr>
          <w:rFonts w:ascii="Arial" w:hAnsi="Arial" w:cs="Arial"/>
          <w:sz w:val="20"/>
          <w:szCs w:val="20"/>
          <w:lang w:val="nl-NL"/>
        </w:rPr>
        <w:t>zoals op onderstaande tekening staat aangegeven.</w:t>
      </w:r>
    </w:p>
    <w:p w14:paraId="220DF497" w14:textId="77777777" w:rsidR="00D75F42" w:rsidRPr="00D75F42" w:rsidRDefault="00D75F42" w:rsidP="00D75F42">
      <w:pPr>
        <w:spacing w:after="0" w:line="240" w:lineRule="auto"/>
        <w:rPr>
          <w:rFonts w:ascii="Arial" w:hAnsi="Arial" w:cs="Arial"/>
          <w:sz w:val="20"/>
          <w:szCs w:val="20"/>
          <w:lang w:val="nl-NL" w:eastAsia="nl-NL"/>
        </w:rPr>
      </w:pPr>
    </w:p>
    <w:p w14:paraId="0C6D0080" w14:textId="77777777" w:rsidR="00D75F42" w:rsidRPr="004334B0" w:rsidRDefault="00D75F42" w:rsidP="00D75F42">
      <w:pPr>
        <w:spacing w:after="0" w:line="240" w:lineRule="auto"/>
        <w:rPr>
          <w:rFonts w:ascii="Arial" w:hAnsi="Arial" w:cs="Arial"/>
          <w:i/>
          <w:iCs/>
          <w:sz w:val="20"/>
          <w:szCs w:val="20"/>
          <w:lang w:val="nl-NL" w:eastAsia="nl-NL"/>
        </w:rPr>
      </w:pPr>
    </w:p>
    <w:p w14:paraId="4CB8F874" w14:textId="77777777" w:rsidR="00D75F42" w:rsidRDefault="009D02DD" w:rsidP="00D75F42">
      <w:pPr>
        <w:spacing w:after="0" w:line="240" w:lineRule="auto"/>
        <w:rPr>
          <w:rFonts w:ascii="Arial" w:hAnsi="Arial" w:cs="Arial"/>
          <w:sz w:val="20"/>
          <w:szCs w:val="20"/>
          <w:lang w:val="nl-NL" w:eastAsia="nl-NL"/>
        </w:rPr>
      </w:pPr>
      <w:r w:rsidRPr="009D02DD">
        <w:rPr>
          <w:rFonts w:ascii="Arial" w:hAnsi="Arial" w:cs="Arial"/>
          <w:noProof/>
          <w:sz w:val="20"/>
          <w:szCs w:val="20"/>
          <w:lang w:val="nl-NL" w:eastAsia="nl-NL"/>
        </w:rPr>
        <w:lastRenderedPageBreak/>
        <w:drawing>
          <wp:inline distT="0" distB="0" distL="0" distR="0" wp14:anchorId="2A3E45A8" wp14:editId="4FB61741">
            <wp:extent cx="5732145" cy="2656840"/>
            <wp:effectExtent l="0" t="0" r="1905" b="0"/>
            <wp:docPr id="618510417" name="Afbeelding 1" descr="Afbeelding met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10417" name="Afbeelding 1" descr="Afbeelding met schermopname,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2145" cy="2656840"/>
                    </a:xfrm>
                    <a:prstGeom prst="rect">
                      <a:avLst/>
                    </a:prstGeom>
                  </pic:spPr>
                </pic:pic>
              </a:graphicData>
            </a:graphic>
          </wp:inline>
        </w:drawing>
      </w:r>
    </w:p>
    <w:p w14:paraId="6F205EB1" w14:textId="77777777" w:rsidR="00A12A86" w:rsidRDefault="00A12A86" w:rsidP="00D75F42">
      <w:pPr>
        <w:spacing w:after="0" w:line="240" w:lineRule="auto"/>
        <w:rPr>
          <w:rFonts w:ascii="Arial" w:hAnsi="Arial" w:cs="Arial"/>
          <w:sz w:val="20"/>
          <w:szCs w:val="20"/>
          <w:lang w:val="nl-NL" w:eastAsia="nl-NL"/>
        </w:rPr>
      </w:pPr>
    </w:p>
    <w:p w14:paraId="47DDA35D" w14:textId="77777777" w:rsidR="00A12A86" w:rsidRPr="00D75F42" w:rsidRDefault="00A12A86" w:rsidP="00D75F42">
      <w:pPr>
        <w:spacing w:after="0" w:line="240" w:lineRule="auto"/>
        <w:rPr>
          <w:rFonts w:ascii="Arial" w:hAnsi="Arial" w:cs="Arial"/>
          <w:sz w:val="20"/>
          <w:szCs w:val="20"/>
          <w:lang w:val="nl-NL" w:eastAsia="nl-NL"/>
        </w:rPr>
      </w:pPr>
    </w:p>
    <w:p w14:paraId="1CD0F264" w14:textId="77777777" w:rsidR="00D75F42" w:rsidRPr="00D75F42" w:rsidRDefault="006008D5" w:rsidP="00D75F42">
      <w:pPr>
        <w:spacing w:after="0" w:line="240" w:lineRule="auto"/>
        <w:rPr>
          <w:rFonts w:ascii="Arial" w:hAnsi="Arial" w:cs="Arial"/>
          <w:sz w:val="20"/>
          <w:szCs w:val="20"/>
          <w:lang w:val="nl-NL" w:eastAsia="nl-NL"/>
        </w:rPr>
      </w:pPr>
      <w:r w:rsidRPr="00D75F42">
        <w:rPr>
          <w:rFonts w:ascii="Arial" w:hAnsi="Arial" w:cs="Arial"/>
          <w:sz w:val="20"/>
          <w:szCs w:val="20"/>
          <w:lang w:val="nl-NL" w:eastAsia="nl-NL"/>
        </w:rPr>
        <w:t>Eersel</w:t>
      </w:r>
      <w:r w:rsidRPr="00F9738E">
        <w:rPr>
          <w:rFonts w:ascii="Arial" w:hAnsi="Arial" w:cs="Arial"/>
          <w:sz w:val="20"/>
          <w:szCs w:val="20"/>
          <w:lang w:val="nl-NL" w:eastAsia="nl-NL"/>
        </w:rPr>
        <w:t xml:space="preserve">, </w:t>
      </w:r>
      <w:r w:rsidR="00F9738E" w:rsidRPr="00F9738E">
        <w:rPr>
          <w:rFonts w:ascii="Arial" w:hAnsi="Arial" w:cs="Arial"/>
          <w:sz w:val="20"/>
          <w:szCs w:val="20"/>
          <w:lang w:val="nl-NL" w:eastAsia="nl-NL"/>
        </w:rPr>
        <w:t>11</w:t>
      </w:r>
      <w:r w:rsidRPr="00F9738E">
        <w:rPr>
          <w:rFonts w:ascii="Arial" w:hAnsi="Arial" w:cs="Arial"/>
          <w:sz w:val="20"/>
          <w:szCs w:val="20"/>
          <w:lang w:val="nl-NL" w:eastAsia="nl-NL"/>
        </w:rPr>
        <w:t xml:space="preserve"> december 2025</w:t>
      </w:r>
    </w:p>
    <w:p w14:paraId="16EFA45F" w14:textId="77777777" w:rsidR="004334B0" w:rsidRPr="004334B0" w:rsidRDefault="006008D5" w:rsidP="004334B0">
      <w:pPr>
        <w:pStyle w:val="OPOndertekening"/>
        <w:spacing w:before="0" w:after="0"/>
        <w:rPr>
          <w:rFonts w:ascii="Arial" w:hAnsi="Arial"/>
          <w:sz w:val="20"/>
        </w:rPr>
      </w:pPr>
      <w:r w:rsidRPr="004334B0">
        <w:rPr>
          <w:rFonts w:ascii="Arial" w:hAnsi="Arial"/>
          <w:sz w:val="20"/>
        </w:rPr>
        <w:t>Namens burgemeester en wethouders van Eersel,</w:t>
      </w:r>
    </w:p>
    <w:p w14:paraId="02819347" w14:textId="77777777" w:rsidR="004334B0" w:rsidRPr="004334B0" w:rsidRDefault="004334B0" w:rsidP="004334B0">
      <w:pPr>
        <w:pStyle w:val="OPOndertekening"/>
        <w:spacing w:before="0" w:after="0"/>
        <w:rPr>
          <w:rFonts w:ascii="Arial" w:hAnsi="Arial"/>
          <w:sz w:val="20"/>
        </w:rPr>
      </w:pPr>
    </w:p>
    <w:p w14:paraId="3FFBB833" w14:textId="77777777" w:rsidR="004334B0" w:rsidRDefault="004334B0" w:rsidP="004334B0">
      <w:pPr>
        <w:pStyle w:val="OPOndertekening"/>
        <w:spacing w:before="0" w:after="0"/>
        <w:rPr>
          <w:rFonts w:ascii="Arial" w:hAnsi="Arial"/>
          <w:sz w:val="20"/>
        </w:rPr>
      </w:pPr>
    </w:p>
    <w:p w14:paraId="36D65938" w14:textId="77777777" w:rsidR="002D6323" w:rsidRDefault="002D6323" w:rsidP="004334B0">
      <w:pPr>
        <w:pStyle w:val="OPOndertekening"/>
        <w:spacing w:before="0" w:after="0"/>
        <w:rPr>
          <w:rFonts w:ascii="Arial" w:hAnsi="Arial"/>
          <w:sz w:val="20"/>
        </w:rPr>
      </w:pPr>
    </w:p>
    <w:p w14:paraId="582977E8" w14:textId="77777777" w:rsidR="00E32826" w:rsidRPr="004334B0" w:rsidRDefault="00E32826" w:rsidP="004334B0">
      <w:pPr>
        <w:pStyle w:val="OPOndertekening"/>
        <w:spacing w:before="0" w:after="0"/>
        <w:rPr>
          <w:rFonts w:ascii="Arial" w:hAnsi="Arial"/>
          <w:sz w:val="20"/>
        </w:rPr>
      </w:pPr>
    </w:p>
    <w:p w14:paraId="49E9F2D2" w14:textId="77777777" w:rsidR="004334B0" w:rsidRDefault="006008D5" w:rsidP="004334B0">
      <w:pPr>
        <w:pStyle w:val="OPOndertekening"/>
        <w:spacing w:before="0" w:after="0"/>
        <w:rPr>
          <w:rFonts w:ascii="Arial" w:hAnsi="Arial"/>
          <w:sz w:val="20"/>
        </w:rPr>
      </w:pPr>
      <w:r>
        <w:rPr>
          <w:rFonts w:ascii="Arial" w:hAnsi="Arial"/>
          <w:sz w:val="20"/>
        </w:rPr>
        <w:t>D</w:t>
      </w:r>
      <w:r w:rsidRPr="00CD33E9">
        <w:rPr>
          <w:rFonts w:ascii="Arial" w:hAnsi="Arial"/>
          <w:sz w:val="20"/>
        </w:rPr>
        <w:t xml:space="preserve">e heer </w:t>
      </w:r>
      <w:r w:rsidRPr="00B9260A">
        <w:rPr>
          <w:rFonts w:ascii="Arial" w:hAnsi="Arial"/>
          <w:sz w:val="20"/>
        </w:rPr>
        <w:t>H.J.G.G.</w:t>
      </w:r>
      <w:r>
        <w:rPr>
          <w:rFonts w:ascii="Arial" w:hAnsi="Arial"/>
          <w:sz w:val="20"/>
        </w:rPr>
        <w:t xml:space="preserve"> Bouwman</w:t>
      </w:r>
    </w:p>
    <w:p w14:paraId="2F153F93" w14:textId="77777777" w:rsidR="004334B0" w:rsidRDefault="006008D5" w:rsidP="004334B0">
      <w:pPr>
        <w:pStyle w:val="OPOndertekening"/>
        <w:spacing w:before="0" w:after="0"/>
        <w:rPr>
          <w:rFonts w:ascii="Arial" w:hAnsi="Arial"/>
          <w:sz w:val="20"/>
        </w:rPr>
      </w:pPr>
      <w:r>
        <w:rPr>
          <w:rFonts w:ascii="Arial" w:hAnsi="Arial"/>
          <w:sz w:val="20"/>
        </w:rPr>
        <w:t>H</w:t>
      </w:r>
      <w:r w:rsidRPr="004334B0">
        <w:rPr>
          <w:rFonts w:ascii="Arial" w:hAnsi="Arial"/>
          <w:sz w:val="20"/>
        </w:rPr>
        <w:t xml:space="preserve">oofd afdeling </w:t>
      </w:r>
      <w:r w:rsidR="002D6323">
        <w:rPr>
          <w:rFonts w:ascii="Arial" w:hAnsi="Arial"/>
          <w:sz w:val="20"/>
        </w:rPr>
        <w:t>Ruimtelijk Beheer</w:t>
      </w:r>
    </w:p>
    <w:p w14:paraId="5D34C9B6" w14:textId="77777777" w:rsidR="00092494" w:rsidRPr="00801AA9" w:rsidRDefault="00092494" w:rsidP="00DC609B">
      <w:pPr>
        <w:spacing w:after="0" w:line="240" w:lineRule="auto"/>
        <w:rPr>
          <w:rFonts w:ascii="Arial" w:hAnsi="Arial"/>
          <w:sz w:val="20"/>
          <w:lang w:val="nl-NL"/>
        </w:rPr>
      </w:pPr>
    </w:p>
    <w:p w14:paraId="4D2B26C1" w14:textId="77777777" w:rsidR="00A12A86" w:rsidRDefault="00A12A86" w:rsidP="00DC609B">
      <w:pPr>
        <w:pStyle w:val="OPBezwaarschrift"/>
        <w:rPr>
          <w:rFonts w:ascii="Arial" w:hAnsi="Arial"/>
          <w:sz w:val="20"/>
          <w:szCs w:val="20"/>
        </w:rPr>
      </w:pPr>
    </w:p>
    <w:p w14:paraId="0B7A9993" w14:textId="77777777" w:rsidR="00A12A86" w:rsidRDefault="00A12A86" w:rsidP="00DC609B">
      <w:pPr>
        <w:pStyle w:val="OPBezwaarschrift"/>
        <w:rPr>
          <w:rFonts w:ascii="Arial" w:hAnsi="Arial"/>
          <w:sz w:val="20"/>
          <w:szCs w:val="20"/>
        </w:rPr>
      </w:pPr>
    </w:p>
    <w:p w14:paraId="79625F9C" w14:textId="77777777" w:rsidR="00A12A86" w:rsidRDefault="00A12A86" w:rsidP="00DC609B">
      <w:pPr>
        <w:pStyle w:val="OPBezwaarschrift"/>
        <w:rPr>
          <w:rFonts w:ascii="Arial" w:hAnsi="Arial"/>
          <w:sz w:val="20"/>
          <w:szCs w:val="20"/>
        </w:rPr>
      </w:pPr>
    </w:p>
    <w:p w14:paraId="4DFAE140" w14:textId="77777777" w:rsidR="00A12A86" w:rsidRPr="00A12A86" w:rsidRDefault="00A12A86" w:rsidP="00A12A86">
      <w:pPr>
        <w:rPr>
          <w:lang w:val="nl-NL" w:eastAsia="nl-NL"/>
        </w:rPr>
      </w:pPr>
    </w:p>
    <w:p w14:paraId="2CA03E93" w14:textId="77777777" w:rsidR="005A0882" w:rsidRPr="00DC609B" w:rsidRDefault="00A12A86" w:rsidP="00DC609B">
      <w:pPr>
        <w:pStyle w:val="OPBezwaarschrift"/>
        <w:rPr>
          <w:rFonts w:ascii="Arial" w:hAnsi="Arial"/>
          <w:sz w:val="20"/>
          <w:szCs w:val="20"/>
        </w:rPr>
      </w:pPr>
      <w:r>
        <w:rPr>
          <w:rFonts w:ascii="Arial" w:hAnsi="Arial"/>
          <w:sz w:val="20"/>
          <w:szCs w:val="20"/>
        </w:rPr>
        <w:t>B</w:t>
      </w:r>
      <w:r w:rsidR="006008D5" w:rsidRPr="00DC609B">
        <w:rPr>
          <w:rFonts w:ascii="Arial" w:hAnsi="Arial"/>
          <w:sz w:val="20"/>
          <w:szCs w:val="20"/>
        </w:rPr>
        <w:t>ent u het niet eens met dit besluit?</w:t>
      </w:r>
    </w:p>
    <w:p w14:paraId="1A8D5D94" w14:textId="77777777" w:rsidR="005A0882" w:rsidRPr="00801AA9" w:rsidRDefault="006008D5" w:rsidP="00DC609B">
      <w:pPr>
        <w:spacing w:after="0" w:line="240" w:lineRule="auto"/>
        <w:rPr>
          <w:rFonts w:ascii="Arial" w:hAnsi="Arial" w:cs="Arial"/>
          <w:sz w:val="20"/>
          <w:szCs w:val="20"/>
          <w:lang w:val="nl-NL"/>
        </w:rPr>
      </w:pPr>
      <w:r w:rsidRPr="00801AA9">
        <w:rPr>
          <w:rFonts w:ascii="Arial" w:hAnsi="Arial" w:cs="Arial"/>
          <w:sz w:val="20"/>
          <w:szCs w:val="20"/>
          <w:lang w:val="nl-NL"/>
        </w:rPr>
        <w:t xml:space="preserve">U kunt de gemeente Eersel binnen zes weken na datum van deze bekendmaking laten weten dat u het niet eens bent met dit verkeersbesluit. Dit heet bezwaar maken. U kunt bezwaar maken als het verkeersbesluit tegen uw belangen ingaat. In deze periode kunt u ook de documenten met informatie over het verkeersbesluit zowel fysiek als digitaal bekijken </w:t>
      </w:r>
      <w:r w:rsidRPr="00F9738E">
        <w:rPr>
          <w:rFonts w:ascii="Arial" w:hAnsi="Arial" w:cs="Arial"/>
          <w:sz w:val="20"/>
          <w:szCs w:val="20"/>
          <w:lang w:val="nl-NL"/>
        </w:rPr>
        <w:t xml:space="preserve">via </w:t>
      </w:r>
      <w:hyperlink r:id="rId8" w:history="1">
        <w:r w:rsidR="00F9738E" w:rsidRPr="00F9738E">
          <w:rPr>
            <w:rStyle w:val="Hyperlink"/>
            <w:rFonts w:ascii="Arial" w:hAnsi="Arial" w:cs="Arial"/>
            <w:color w:val="auto"/>
            <w:sz w:val="20"/>
            <w:szCs w:val="20"/>
            <w:lang w:val="nl-NL"/>
          </w:rPr>
          <w:t>https://www.officielebekendmakingen.nl</w:t>
        </w:r>
      </w:hyperlink>
      <w:r w:rsidR="00F9738E" w:rsidRPr="00F9738E">
        <w:rPr>
          <w:rFonts w:ascii="Arial" w:hAnsi="Arial" w:cs="Arial"/>
          <w:sz w:val="20"/>
          <w:szCs w:val="20"/>
          <w:lang w:val="nl-NL"/>
        </w:rPr>
        <w:t xml:space="preserve"> </w:t>
      </w:r>
      <w:r w:rsidRPr="00801AA9">
        <w:rPr>
          <w:rFonts w:ascii="Arial" w:hAnsi="Arial" w:cs="Arial"/>
          <w:sz w:val="20"/>
          <w:szCs w:val="20"/>
          <w:lang w:val="nl-NL"/>
        </w:rPr>
        <w:t xml:space="preserve">of </w:t>
      </w:r>
      <w:hyperlink r:id="rId9" w:history="1">
        <w:r w:rsidR="00F9738E" w:rsidRPr="00F9738E">
          <w:rPr>
            <w:rStyle w:val="Hyperlink"/>
            <w:rFonts w:ascii="Arial" w:hAnsi="Arial" w:cs="Arial"/>
            <w:color w:val="auto"/>
            <w:sz w:val="20"/>
            <w:szCs w:val="20"/>
            <w:lang w:val="nl-NL"/>
          </w:rPr>
          <w:t>www.overheid.nl</w:t>
        </w:r>
      </w:hyperlink>
      <w:r w:rsidRPr="00F9738E">
        <w:rPr>
          <w:rFonts w:ascii="Arial" w:hAnsi="Arial" w:cs="Arial"/>
          <w:sz w:val="20"/>
          <w:szCs w:val="20"/>
          <w:lang w:val="nl-NL"/>
        </w:rPr>
        <w:t xml:space="preserve">. </w:t>
      </w:r>
      <w:r w:rsidRPr="00801AA9">
        <w:rPr>
          <w:rFonts w:ascii="Arial" w:hAnsi="Arial" w:cs="Arial"/>
          <w:sz w:val="20"/>
          <w:szCs w:val="20"/>
          <w:lang w:val="nl-NL"/>
        </w:rPr>
        <w:t xml:space="preserve">Bezoek voor de openingstijden en het adres van het gemeentehuis de website </w:t>
      </w:r>
      <w:hyperlink r:id="rId10" w:history="1">
        <w:r w:rsidR="00F9738E" w:rsidRPr="00F9738E">
          <w:rPr>
            <w:rStyle w:val="Hyperlink"/>
            <w:rFonts w:ascii="Arial" w:hAnsi="Arial" w:cs="Arial"/>
            <w:color w:val="auto"/>
            <w:sz w:val="20"/>
            <w:szCs w:val="20"/>
            <w:lang w:val="nl-NL"/>
          </w:rPr>
          <w:t>https://www.eersel.nl/contact-en-openingstijden</w:t>
        </w:r>
      </w:hyperlink>
      <w:r w:rsidR="00513F09" w:rsidRPr="00513F09">
        <w:rPr>
          <w:rFonts w:ascii="Arial" w:hAnsi="Arial" w:cs="Arial"/>
          <w:sz w:val="20"/>
          <w:szCs w:val="20"/>
          <w:lang w:val="nl-NL"/>
        </w:rPr>
        <w:t>.</w:t>
      </w:r>
      <w:r w:rsidRPr="00801AA9">
        <w:rPr>
          <w:rFonts w:ascii="Arial" w:hAnsi="Arial" w:cs="Arial"/>
          <w:sz w:val="20"/>
          <w:szCs w:val="20"/>
          <w:lang w:val="nl-NL"/>
        </w:rPr>
        <w:t xml:space="preserve"> Voor informatie over het bekijken van de documenten of andere vragen kunt u ook bellen. Dit kan via het telefoonnummer 0497-531300. </w:t>
      </w:r>
    </w:p>
    <w:p w14:paraId="3C4BB7E1" w14:textId="77777777" w:rsidR="00DC609B" w:rsidRPr="00801AA9" w:rsidRDefault="00DC609B" w:rsidP="00DC609B">
      <w:pPr>
        <w:spacing w:after="0" w:line="240" w:lineRule="auto"/>
        <w:rPr>
          <w:rFonts w:ascii="Arial" w:hAnsi="Arial" w:cs="Arial"/>
          <w:sz w:val="20"/>
          <w:szCs w:val="20"/>
          <w:lang w:val="nl-NL"/>
        </w:rPr>
      </w:pPr>
    </w:p>
    <w:p w14:paraId="3FDA06A9" w14:textId="77777777" w:rsidR="005A0882" w:rsidRPr="00DC609B" w:rsidRDefault="006008D5" w:rsidP="00DC609B">
      <w:pPr>
        <w:spacing w:after="0" w:line="240" w:lineRule="auto"/>
        <w:rPr>
          <w:rFonts w:ascii="Arial" w:hAnsi="Arial" w:cs="Arial"/>
          <w:sz w:val="20"/>
          <w:szCs w:val="20"/>
        </w:rPr>
      </w:pPr>
      <w:r w:rsidRPr="00801AA9">
        <w:rPr>
          <w:rFonts w:ascii="Arial" w:hAnsi="Arial" w:cs="Arial"/>
          <w:sz w:val="20"/>
          <w:szCs w:val="20"/>
          <w:lang w:val="nl-NL"/>
        </w:rPr>
        <w:t xml:space="preserve">Als u bezwaar wilt maken, kunt u dat schriftelijk of digitaal indienen. Schriftelijk via Postbus 12, 5520 AA Eersel. Digitaal via het elektronisch online formulier “Bezwaar indienen” op onze website </w:t>
      </w:r>
      <w:hyperlink r:id="rId11" w:history="1">
        <w:r w:rsidR="00F9738E" w:rsidRPr="00F9738E">
          <w:rPr>
            <w:rStyle w:val="Hyperlink"/>
            <w:rFonts w:ascii="Arial" w:hAnsi="Arial" w:cs="Arial"/>
            <w:color w:val="auto"/>
            <w:sz w:val="20"/>
            <w:szCs w:val="20"/>
            <w:lang w:val="nl-NL"/>
          </w:rPr>
          <w:t>https://www.eersel.nl/bezwaar-maken</w:t>
        </w:r>
      </w:hyperlink>
      <w:r w:rsidRPr="00F9738E">
        <w:rPr>
          <w:rFonts w:ascii="Arial" w:hAnsi="Arial" w:cs="Arial"/>
          <w:sz w:val="20"/>
          <w:szCs w:val="20"/>
          <w:lang w:val="nl-NL"/>
        </w:rPr>
        <w:t xml:space="preserve">. </w:t>
      </w:r>
      <w:r w:rsidRPr="00DC609B">
        <w:rPr>
          <w:rFonts w:ascii="Arial" w:hAnsi="Arial" w:cs="Arial"/>
          <w:sz w:val="20"/>
          <w:szCs w:val="20"/>
        </w:rPr>
        <w:t>Hiervoor heeft u uw DigiD nodig.</w:t>
      </w:r>
    </w:p>
    <w:sectPr w:rsidR="005A0882" w:rsidRPr="00DC609B" w:rsidSect="000235CC">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9FF80" w14:textId="77777777" w:rsidR="004812C3" w:rsidRDefault="004812C3">
      <w:pPr>
        <w:spacing w:after="0" w:line="240" w:lineRule="auto"/>
      </w:pPr>
      <w:r>
        <w:separator/>
      </w:r>
    </w:p>
  </w:endnote>
  <w:endnote w:type="continuationSeparator" w:id="0">
    <w:p w14:paraId="50B4B5D3" w14:textId="77777777" w:rsidR="004812C3" w:rsidRDefault="0048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C738" w14:textId="77777777" w:rsidR="003017EA" w:rsidRDefault="003017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0723A" w14:textId="77777777" w:rsidR="003017EA" w:rsidRDefault="006008D5">
    <w:pPr>
      <w:pStyle w:val="Voettekst"/>
    </w:pPr>
    <w:r>
      <w:t>25.29732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BCEA9" w14:textId="77777777" w:rsidR="003017EA" w:rsidRDefault="003017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AF595" w14:textId="77777777" w:rsidR="004812C3" w:rsidRDefault="004812C3">
      <w:pPr>
        <w:spacing w:after="0" w:line="240" w:lineRule="auto"/>
      </w:pPr>
      <w:r>
        <w:separator/>
      </w:r>
    </w:p>
  </w:footnote>
  <w:footnote w:type="continuationSeparator" w:id="0">
    <w:p w14:paraId="7886AFE6" w14:textId="77777777" w:rsidR="004812C3" w:rsidRDefault="00481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43BA6" w14:textId="77777777" w:rsidR="003017EA" w:rsidRDefault="003017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AB426" w14:textId="77777777" w:rsidR="003017EA" w:rsidRDefault="003017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135E6" w14:textId="77777777" w:rsidR="003017EA" w:rsidRDefault="003017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6AAE"/>
    <w:multiLevelType w:val="hybridMultilevel"/>
    <w:tmpl w:val="E1BC9BC0"/>
    <w:lvl w:ilvl="0" w:tplc="FFE6B57A">
      <w:start w:val="1"/>
      <w:numFmt w:val="bullet"/>
      <w:lvlText w:val=""/>
      <w:lvlJc w:val="left"/>
      <w:pPr>
        <w:ind w:left="360" w:hanging="360"/>
      </w:pPr>
      <w:rPr>
        <w:rFonts w:ascii="Symbol" w:hAnsi="Symbol" w:hint="default"/>
      </w:rPr>
    </w:lvl>
    <w:lvl w:ilvl="1" w:tplc="A9EEA544" w:tentative="1">
      <w:start w:val="1"/>
      <w:numFmt w:val="bullet"/>
      <w:lvlText w:val="o"/>
      <w:lvlJc w:val="left"/>
      <w:pPr>
        <w:ind w:left="1080" w:hanging="360"/>
      </w:pPr>
      <w:rPr>
        <w:rFonts w:ascii="Courier New" w:hAnsi="Courier New" w:cs="Courier New" w:hint="default"/>
      </w:rPr>
    </w:lvl>
    <w:lvl w:ilvl="2" w:tplc="C83EB016" w:tentative="1">
      <w:start w:val="1"/>
      <w:numFmt w:val="bullet"/>
      <w:lvlText w:val=""/>
      <w:lvlJc w:val="left"/>
      <w:pPr>
        <w:ind w:left="1800" w:hanging="360"/>
      </w:pPr>
      <w:rPr>
        <w:rFonts w:ascii="Wingdings" w:hAnsi="Wingdings" w:hint="default"/>
      </w:rPr>
    </w:lvl>
    <w:lvl w:ilvl="3" w:tplc="D520C0E0" w:tentative="1">
      <w:start w:val="1"/>
      <w:numFmt w:val="bullet"/>
      <w:lvlText w:val=""/>
      <w:lvlJc w:val="left"/>
      <w:pPr>
        <w:ind w:left="2520" w:hanging="360"/>
      </w:pPr>
      <w:rPr>
        <w:rFonts w:ascii="Symbol" w:hAnsi="Symbol" w:hint="default"/>
      </w:rPr>
    </w:lvl>
    <w:lvl w:ilvl="4" w:tplc="C32E38CA" w:tentative="1">
      <w:start w:val="1"/>
      <w:numFmt w:val="bullet"/>
      <w:lvlText w:val="o"/>
      <w:lvlJc w:val="left"/>
      <w:pPr>
        <w:ind w:left="3240" w:hanging="360"/>
      </w:pPr>
      <w:rPr>
        <w:rFonts w:ascii="Courier New" w:hAnsi="Courier New" w:cs="Courier New" w:hint="default"/>
      </w:rPr>
    </w:lvl>
    <w:lvl w:ilvl="5" w:tplc="09F4130A" w:tentative="1">
      <w:start w:val="1"/>
      <w:numFmt w:val="bullet"/>
      <w:lvlText w:val=""/>
      <w:lvlJc w:val="left"/>
      <w:pPr>
        <w:ind w:left="3960" w:hanging="360"/>
      </w:pPr>
      <w:rPr>
        <w:rFonts w:ascii="Wingdings" w:hAnsi="Wingdings" w:hint="default"/>
      </w:rPr>
    </w:lvl>
    <w:lvl w:ilvl="6" w:tplc="B4769F3A" w:tentative="1">
      <w:start w:val="1"/>
      <w:numFmt w:val="bullet"/>
      <w:lvlText w:val=""/>
      <w:lvlJc w:val="left"/>
      <w:pPr>
        <w:ind w:left="4680" w:hanging="360"/>
      </w:pPr>
      <w:rPr>
        <w:rFonts w:ascii="Symbol" w:hAnsi="Symbol" w:hint="default"/>
      </w:rPr>
    </w:lvl>
    <w:lvl w:ilvl="7" w:tplc="FC9A6946" w:tentative="1">
      <w:start w:val="1"/>
      <w:numFmt w:val="bullet"/>
      <w:lvlText w:val="o"/>
      <w:lvlJc w:val="left"/>
      <w:pPr>
        <w:ind w:left="5400" w:hanging="360"/>
      </w:pPr>
      <w:rPr>
        <w:rFonts w:ascii="Courier New" w:hAnsi="Courier New" w:cs="Courier New" w:hint="default"/>
      </w:rPr>
    </w:lvl>
    <w:lvl w:ilvl="8" w:tplc="3E20B38C" w:tentative="1">
      <w:start w:val="1"/>
      <w:numFmt w:val="bullet"/>
      <w:lvlText w:val=""/>
      <w:lvlJc w:val="left"/>
      <w:pPr>
        <w:ind w:left="6120" w:hanging="360"/>
      </w:pPr>
      <w:rPr>
        <w:rFonts w:ascii="Wingdings" w:hAnsi="Wingdings" w:hint="default"/>
      </w:rPr>
    </w:lvl>
  </w:abstractNum>
  <w:abstractNum w:abstractNumId="1" w15:restartNumberingAfterBreak="0">
    <w:nsid w:val="2544615A"/>
    <w:multiLevelType w:val="hybridMultilevel"/>
    <w:tmpl w:val="3EEEAF16"/>
    <w:lvl w:ilvl="0" w:tplc="4A784FF8">
      <w:numFmt w:val="bullet"/>
      <w:lvlText w:val="•"/>
      <w:lvlJc w:val="left"/>
      <w:pPr>
        <w:ind w:left="1065" w:hanging="705"/>
      </w:pPr>
      <w:rPr>
        <w:rFonts w:ascii="Arial" w:eastAsiaTheme="minorHAnsi" w:hAnsi="Arial" w:cs="Arial" w:hint="default"/>
      </w:rPr>
    </w:lvl>
    <w:lvl w:ilvl="1" w:tplc="5FBE8582" w:tentative="1">
      <w:start w:val="1"/>
      <w:numFmt w:val="bullet"/>
      <w:lvlText w:val="o"/>
      <w:lvlJc w:val="left"/>
      <w:pPr>
        <w:ind w:left="1440" w:hanging="360"/>
      </w:pPr>
      <w:rPr>
        <w:rFonts w:ascii="Courier New" w:hAnsi="Courier New" w:cs="Courier New" w:hint="default"/>
      </w:rPr>
    </w:lvl>
    <w:lvl w:ilvl="2" w:tplc="66D2FA14" w:tentative="1">
      <w:start w:val="1"/>
      <w:numFmt w:val="bullet"/>
      <w:lvlText w:val=""/>
      <w:lvlJc w:val="left"/>
      <w:pPr>
        <w:ind w:left="2160" w:hanging="360"/>
      </w:pPr>
      <w:rPr>
        <w:rFonts w:ascii="Wingdings" w:hAnsi="Wingdings" w:hint="default"/>
      </w:rPr>
    </w:lvl>
    <w:lvl w:ilvl="3" w:tplc="70A6EF7A" w:tentative="1">
      <w:start w:val="1"/>
      <w:numFmt w:val="bullet"/>
      <w:lvlText w:val=""/>
      <w:lvlJc w:val="left"/>
      <w:pPr>
        <w:ind w:left="2880" w:hanging="360"/>
      </w:pPr>
      <w:rPr>
        <w:rFonts w:ascii="Symbol" w:hAnsi="Symbol" w:hint="default"/>
      </w:rPr>
    </w:lvl>
    <w:lvl w:ilvl="4" w:tplc="C868B74C" w:tentative="1">
      <w:start w:val="1"/>
      <w:numFmt w:val="bullet"/>
      <w:lvlText w:val="o"/>
      <w:lvlJc w:val="left"/>
      <w:pPr>
        <w:ind w:left="3600" w:hanging="360"/>
      </w:pPr>
      <w:rPr>
        <w:rFonts w:ascii="Courier New" w:hAnsi="Courier New" w:cs="Courier New" w:hint="default"/>
      </w:rPr>
    </w:lvl>
    <w:lvl w:ilvl="5" w:tplc="7974C578" w:tentative="1">
      <w:start w:val="1"/>
      <w:numFmt w:val="bullet"/>
      <w:lvlText w:val=""/>
      <w:lvlJc w:val="left"/>
      <w:pPr>
        <w:ind w:left="4320" w:hanging="360"/>
      </w:pPr>
      <w:rPr>
        <w:rFonts w:ascii="Wingdings" w:hAnsi="Wingdings" w:hint="default"/>
      </w:rPr>
    </w:lvl>
    <w:lvl w:ilvl="6" w:tplc="239EA966" w:tentative="1">
      <w:start w:val="1"/>
      <w:numFmt w:val="bullet"/>
      <w:lvlText w:val=""/>
      <w:lvlJc w:val="left"/>
      <w:pPr>
        <w:ind w:left="5040" w:hanging="360"/>
      </w:pPr>
      <w:rPr>
        <w:rFonts w:ascii="Symbol" w:hAnsi="Symbol" w:hint="default"/>
      </w:rPr>
    </w:lvl>
    <w:lvl w:ilvl="7" w:tplc="2D662444" w:tentative="1">
      <w:start w:val="1"/>
      <w:numFmt w:val="bullet"/>
      <w:lvlText w:val="o"/>
      <w:lvlJc w:val="left"/>
      <w:pPr>
        <w:ind w:left="5760" w:hanging="360"/>
      </w:pPr>
      <w:rPr>
        <w:rFonts w:ascii="Courier New" w:hAnsi="Courier New" w:cs="Courier New" w:hint="default"/>
      </w:rPr>
    </w:lvl>
    <w:lvl w:ilvl="8" w:tplc="B9AEBBD6" w:tentative="1">
      <w:start w:val="1"/>
      <w:numFmt w:val="bullet"/>
      <w:lvlText w:val=""/>
      <w:lvlJc w:val="left"/>
      <w:pPr>
        <w:ind w:left="6480" w:hanging="360"/>
      </w:pPr>
      <w:rPr>
        <w:rFonts w:ascii="Wingdings" w:hAnsi="Wingdings" w:hint="default"/>
      </w:rPr>
    </w:lvl>
  </w:abstractNum>
  <w:abstractNum w:abstractNumId="2" w15:restartNumberingAfterBreak="0">
    <w:nsid w:val="28F872AE"/>
    <w:multiLevelType w:val="hybridMultilevel"/>
    <w:tmpl w:val="7AB622FC"/>
    <w:lvl w:ilvl="0" w:tplc="7080554A">
      <w:start w:val="1"/>
      <w:numFmt w:val="bullet"/>
      <w:lvlText w:val=""/>
      <w:lvlJc w:val="left"/>
      <w:pPr>
        <w:ind w:left="360" w:hanging="360"/>
      </w:pPr>
      <w:rPr>
        <w:rFonts w:ascii="Symbol" w:hAnsi="Symbol" w:hint="default"/>
      </w:rPr>
    </w:lvl>
    <w:lvl w:ilvl="1" w:tplc="531E1852" w:tentative="1">
      <w:start w:val="1"/>
      <w:numFmt w:val="bullet"/>
      <w:lvlText w:val="o"/>
      <w:lvlJc w:val="left"/>
      <w:pPr>
        <w:ind w:left="1080" w:hanging="360"/>
      </w:pPr>
      <w:rPr>
        <w:rFonts w:ascii="Courier New" w:hAnsi="Courier New" w:cs="Courier New" w:hint="default"/>
      </w:rPr>
    </w:lvl>
    <w:lvl w:ilvl="2" w:tplc="5C58EF72" w:tentative="1">
      <w:start w:val="1"/>
      <w:numFmt w:val="bullet"/>
      <w:lvlText w:val=""/>
      <w:lvlJc w:val="left"/>
      <w:pPr>
        <w:ind w:left="1800" w:hanging="360"/>
      </w:pPr>
      <w:rPr>
        <w:rFonts w:ascii="Wingdings" w:hAnsi="Wingdings" w:hint="default"/>
      </w:rPr>
    </w:lvl>
    <w:lvl w:ilvl="3" w:tplc="7196F742" w:tentative="1">
      <w:start w:val="1"/>
      <w:numFmt w:val="bullet"/>
      <w:lvlText w:val=""/>
      <w:lvlJc w:val="left"/>
      <w:pPr>
        <w:ind w:left="2520" w:hanging="360"/>
      </w:pPr>
      <w:rPr>
        <w:rFonts w:ascii="Symbol" w:hAnsi="Symbol" w:hint="default"/>
      </w:rPr>
    </w:lvl>
    <w:lvl w:ilvl="4" w:tplc="2FCAB4E6" w:tentative="1">
      <w:start w:val="1"/>
      <w:numFmt w:val="bullet"/>
      <w:lvlText w:val="o"/>
      <w:lvlJc w:val="left"/>
      <w:pPr>
        <w:ind w:left="3240" w:hanging="360"/>
      </w:pPr>
      <w:rPr>
        <w:rFonts w:ascii="Courier New" w:hAnsi="Courier New" w:cs="Courier New" w:hint="default"/>
      </w:rPr>
    </w:lvl>
    <w:lvl w:ilvl="5" w:tplc="78A82762" w:tentative="1">
      <w:start w:val="1"/>
      <w:numFmt w:val="bullet"/>
      <w:lvlText w:val=""/>
      <w:lvlJc w:val="left"/>
      <w:pPr>
        <w:ind w:left="3960" w:hanging="360"/>
      </w:pPr>
      <w:rPr>
        <w:rFonts w:ascii="Wingdings" w:hAnsi="Wingdings" w:hint="default"/>
      </w:rPr>
    </w:lvl>
    <w:lvl w:ilvl="6" w:tplc="47F29812" w:tentative="1">
      <w:start w:val="1"/>
      <w:numFmt w:val="bullet"/>
      <w:lvlText w:val=""/>
      <w:lvlJc w:val="left"/>
      <w:pPr>
        <w:ind w:left="4680" w:hanging="360"/>
      </w:pPr>
      <w:rPr>
        <w:rFonts w:ascii="Symbol" w:hAnsi="Symbol" w:hint="default"/>
      </w:rPr>
    </w:lvl>
    <w:lvl w:ilvl="7" w:tplc="4F2CCE8E" w:tentative="1">
      <w:start w:val="1"/>
      <w:numFmt w:val="bullet"/>
      <w:lvlText w:val="o"/>
      <w:lvlJc w:val="left"/>
      <w:pPr>
        <w:ind w:left="5400" w:hanging="360"/>
      </w:pPr>
      <w:rPr>
        <w:rFonts w:ascii="Courier New" w:hAnsi="Courier New" w:cs="Courier New" w:hint="default"/>
      </w:rPr>
    </w:lvl>
    <w:lvl w:ilvl="8" w:tplc="9DDEE1B0" w:tentative="1">
      <w:start w:val="1"/>
      <w:numFmt w:val="bullet"/>
      <w:lvlText w:val=""/>
      <w:lvlJc w:val="left"/>
      <w:pPr>
        <w:ind w:left="6120" w:hanging="360"/>
      </w:pPr>
      <w:rPr>
        <w:rFonts w:ascii="Wingdings" w:hAnsi="Wingdings" w:hint="default"/>
      </w:rPr>
    </w:lvl>
  </w:abstractNum>
  <w:abstractNum w:abstractNumId="3" w15:restartNumberingAfterBreak="0">
    <w:nsid w:val="2CC11F16"/>
    <w:multiLevelType w:val="hybridMultilevel"/>
    <w:tmpl w:val="857EBD2C"/>
    <w:lvl w:ilvl="0" w:tplc="8CBA4C96">
      <w:numFmt w:val="bullet"/>
      <w:lvlText w:val="•"/>
      <w:lvlJc w:val="left"/>
      <w:pPr>
        <w:ind w:left="1065" w:hanging="705"/>
      </w:pPr>
      <w:rPr>
        <w:rFonts w:ascii="Arial" w:eastAsiaTheme="minorHAnsi" w:hAnsi="Arial" w:cs="Arial" w:hint="default"/>
      </w:rPr>
    </w:lvl>
    <w:lvl w:ilvl="1" w:tplc="6BDC3388" w:tentative="1">
      <w:start w:val="1"/>
      <w:numFmt w:val="bullet"/>
      <w:lvlText w:val="o"/>
      <w:lvlJc w:val="left"/>
      <w:pPr>
        <w:ind w:left="1440" w:hanging="360"/>
      </w:pPr>
      <w:rPr>
        <w:rFonts w:ascii="Courier New" w:hAnsi="Courier New" w:cs="Courier New" w:hint="default"/>
      </w:rPr>
    </w:lvl>
    <w:lvl w:ilvl="2" w:tplc="667C3DDA" w:tentative="1">
      <w:start w:val="1"/>
      <w:numFmt w:val="bullet"/>
      <w:lvlText w:val=""/>
      <w:lvlJc w:val="left"/>
      <w:pPr>
        <w:ind w:left="2160" w:hanging="360"/>
      </w:pPr>
      <w:rPr>
        <w:rFonts w:ascii="Wingdings" w:hAnsi="Wingdings" w:hint="default"/>
      </w:rPr>
    </w:lvl>
    <w:lvl w:ilvl="3" w:tplc="60CCFB9E" w:tentative="1">
      <w:start w:val="1"/>
      <w:numFmt w:val="bullet"/>
      <w:lvlText w:val=""/>
      <w:lvlJc w:val="left"/>
      <w:pPr>
        <w:ind w:left="2880" w:hanging="360"/>
      </w:pPr>
      <w:rPr>
        <w:rFonts w:ascii="Symbol" w:hAnsi="Symbol" w:hint="default"/>
      </w:rPr>
    </w:lvl>
    <w:lvl w:ilvl="4" w:tplc="906ACCAA" w:tentative="1">
      <w:start w:val="1"/>
      <w:numFmt w:val="bullet"/>
      <w:lvlText w:val="o"/>
      <w:lvlJc w:val="left"/>
      <w:pPr>
        <w:ind w:left="3600" w:hanging="360"/>
      </w:pPr>
      <w:rPr>
        <w:rFonts w:ascii="Courier New" w:hAnsi="Courier New" w:cs="Courier New" w:hint="default"/>
      </w:rPr>
    </w:lvl>
    <w:lvl w:ilvl="5" w:tplc="350097C0" w:tentative="1">
      <w:start w:val="1"/>
      <w:numFmt w:val="bullet"/>
      <w:lvlText w:val=""/>
      <w:lvlJc w:val="left"/>
      <w:pPr>
        <w:ind w:left="4320" w:hanging="360"/>
      </w:pPr>
      <w:rPr>
        <w:rFonts w:ascii="Wingdings" w:hAnsi="Wingdings" w:hint="default"/>
      </w:rPr>
    </w:lvl>
    <w:lvl w:ilvl="6" w:tplc="280CB8A0" w:tentative="1">
      <w:start w:val="1"/>
      <w:numFmt w:val="bullet"/>
      <w:lvlText w:val=""/>
      <w:lvlJc w:val="left"/>
      <w:pPr>
        <w:ind w:left="5040" w:hanging="360"/>
      </w:pPr>
      <w:rPr>
        <w:rFonts w:ascii="Symbol" w:hAnsi="Symbol" w:hint="default"/>
      </w:rPr>
    </w:lvl>
    <w:lvl w:ilvl="7" w:tplc="891A44D8" w:tentative="1">
      <w:start w:val="1"/>
      <w:numFmt w:val="bullet"/>
      <w:lvlText w:val="o"/>
      <w:lvlJc w:val="left"/>
      <w:pPr>
        <w:ind w:left="5760" w:hanging="360"/>
      </w:pPr>
      <w:rPr>
        <w:rFonts w:ascii="Courier New" w:hAnsi="Courier New" w:cs="Courier New" w:hint="default"/>
      </w:rPr>
    </w:lvl>
    <w:lvl w:ilvl="8" w:tplc="6C14A9D6" w:tentative="1">
      <w:start w:val="1"/>
      <w:numFmt w:val="bullet"/>
      <w:lvlText w:val=""/>
      <w:lvlJc w:val="left"/>
      <w:pPr>
        <w:ind w:left="6480" w:hanging="360"/>
      </w:pPr>
      <w:rPr>
        <w:rFonts w:ascii="Wingdings" w:hAnsi="Wingdings" w:hint="default"/>
      </w:rPr>
    </w:lvl>
  </w:abstractNum>
  <w:abstractNum w:abstractNumId="4" w15:restartNumberingAfterBreak="0">
    <w:nsid w:val="2DD5065E"/>
    <w:multiLevelType w:val="hybridMultilevel"/>
    <w:tmpl w:val="E69220DE"/>
    <w:lvl w:ilvl="0" w:tplc="15DAB25C">
      <w:start w:val="1"/>
      <w:numFmt w:val="bullet"/>
      <w:lvlText w:val=""/>
      <w:lvlJc w:val="left"/>
      <w:pPr>
        <w:ind w:left="360" w:hanging="360"/>
      </w:pPr>
      <w:rPr>
        <w:rFonts w:ascii="Symbol" w:hAnsi="Symbol" w:hint="default"/>
      </w:rPr>
    </w:lvl>
    <w:lvl w:ilvl="1" w:tplc="0F523F94" w:tentative="1">
      <w:start w:val="1"/>
      <w:numFmt w:val="bullet"/>
      <w:lvlText w:val="o"/>
      <w:lvlJc w:val="left"/>
      <w:pPr>
        <w:ind w:left="1080" w:hanging="360"/>
      </w:pPr>
      <w:rPr>
        <w:rFonts w:ascii="Courier New" w:hAnsi="Courier New" w:cs="Courier New" w:hint="default"/>
      </w:rPr>
    </w:lvl>
    <w:lvl w:ilvl="2" w:tplc="83C20F60" w:tentative="1">
      <w:start w:val="1"/>
      <w:numFmt w:val="bullet"/>
      <w:lvlText w:val=""/>
      <w:lvlJc w:val="left"/>
      <w:pPr>
        <w:ind w:left="1800" w:hanging="360"/>
      </w:pPr>
      <w:rPr>
        <w:rFonts w:ascii="Wingdings" w:hAnsi="Wingdings" w:hint="default"/>
      </w:rPr>
    </w:lvl>
    <w:lvl w:ilvl="3" w:tplc="32BA6DD6" w:tentative="1">
      <w:start w:val="1"/>
      <w:numFmt w:val="bullet"/>
      <w:lvlText w:val=""/>
      <w:lvlJc w:val="left"/>
      <w:pPr>
        <w:ind w:left="2520" w:hanging="360"/>
      </w:pPr>
      <w:rPr>
        <w:rFonts w:ascii="Symbol" w:hAnsi="Symbol" w:hint="default"/>
      </w:rPr>
    </w:lvl>
    <w:lvl w:ilvl="4" w:tplc="1B586634" w:tentative="1">
      <w:start w:val="1"/>
      <w:numFmt w:val="bullet"/>
      <w:lvlText w:val="o"/>
      <w:lvlJc w:val="left"/>
      <w:pPr>
        <w:ind w:left="3240" w:hanging="360"/>
      </w:pPr>
      <w:rPr>
        <w:rFonts w:ascii="Courier New" w:hAnsi="Courier New" w:cs="Courier New" w:hint="default"/>
      </w:rPr>
    </w:lvl>
    <w:lvl w:ilvl="5" w:tplc="65A60AD4" w:tentative="1">
      <w:start w:val="1"/>
      <w:numFmt w:val="bullet"/>
      <w:lvlText w:val=""/>
      <w:lvlJc w:val="left"/>
      <w:pPr>
        <w:ind w:left="3960" w:hanging="360"/>
      </w:pPr>
      <w:rPr>
        <w:rFonts w:ascii="Wingdings" w:hAnsi="Wingdings" w:hint="default"/>
      </w:rPr>
    </w:lvl>
    <w:lvl w:ilvl="6" w:tplc="E8604706" w:tentative="1">
      <w:start w:val="1"/>
      <w:numFmt w:val="bullet"/>
      <w:lvlText w:val=""/>
      <w:lvlJc w:val="left"/>
      <w:pPr>
        <w:ind w:left="4680" w:hanging="360"/>
      </w:pPr>
      <w:rPr>
        <w:rFonts w:ascii="Symbol" w:hAnsi="Symbol" w:hint="default"/>
      </w:rPr>
    </w:lvl>
    <w:lvl w:ilvl="7" w:tplc="41C0EF50" w:tentative="1">
      <w:start w:val="1"/>
      <w:numFmt w:val="bullet"/>
      <w:lvlText w:val="o"/>
      <w:lvlJc w:val="left"/>
      <w:pPr>
        <w:ind w:left="5400" w:hanging="360"/>
      </w:pPr>
      <w:rPr>
        <w:rFonts w:ascii="Courier New" w:hAnsi="Courier New" w:cs="Courier New" w:hint="default"/>
      </w:rPr>
    </w:lvl>
    <w:lvl w:ilvl="8" w:tplc="842280E4" w:tentative="1">
      <w:start w:val="1"/>
      <w:numFmt w:val="bullet"/>
      <w:lvlText w:val=""/>
      <w:lvlJc w:val="left"/>
      <w:pPr>
        <w:ind w:left="6120" w:hanging="360"/>
      </w:pPr>
      <w:rPr>
        <w:rFonts w:ascii="Wingdings" w:hAnsi="Wingdings" w:hint="default"/>
      </w:rPr>
    </w:lvl>
  </w:abstractNum>
  <w:abstractNum w:abstractNumId="5" w15:restartNumberingAfterBreak="0">
    <w:nsid w:val="4139612F"/>
    <w:multiLevelType w:val="hybridMultilevel"/>
    <w:tmpl w:val="328C7994"/>
    <w:lvl w:ilvl="0" w:tplc="511627B0">
      <w:start w:val="1"/>
      <w:numFmt w:val="bullet"/>
      <w:lvlText w:val=""/>
      <w:lvlJc w:val="left"/>
      <w:pPr>
        <w:ind w:left="360" w:hanging="360"/>
      </w:pPr>
      <w:rPr>
        <w:rFonts w:ascii="Symbol" w:hAnsi="Symbol" w:hint="default"/>
      </w:rPr>
    </w:lvl>
    <w:lvl w:ilvl="1" w:tplc="EDCE7A52" w:tentative="1">
      <w:start w:val="1"/>
      <w:numFmt w:val="bullet"/>
      <w:lvlText w:val="o"/>
      <w:lvlJc w:val="left"/>
      <w:pPr>
        <w:ind w:left="1080" w:hanging="360"/>
      </w:pPr>
      <w:rPr>
        <w:rFonts w:ascii="Courier New" w:hAnsi="Courier New" w:cs="Courier New" w:hint="default"/>
      </w:rPr>
    </w:lvl>
    <w:lvl w:ilvl="2" w:tplc="23B2E3EA" w:tentative="1">
      <w:start w:val="1"/>
      <w:numFmt w:val="bullet"/>
      <w:lvlText w:val=""/>
      <w:lvlJc w:val="left"/>
      <w:pPr>
        <w:ind w:left="1800" w:hanging="360"/>
      </w:pPr>
      <w:rPr>
        <w:rFonts w:ascii="Wingdings" w:hAnsi="Wingdings" w:hint="default"/>
      </w:rPr>
    </w:lvl>
    <w:lvl w:ilvl="3" w:tplc="4808B492" w:tentative="1">
      <w:start w:val="1"/>
      <w:numFmt w:val="bullet"/>
      <w:lvlText w:val=""/>
      <w:lvlJc w:val="left"/>
      <w:pPr>
        <w:ind w:left="2520" w:hanging="360"/>
      </w:pPr>
      <w:rPr>
        <w:rFonts w:ascii="Symbol" w:hAnsi="Symbol" w:hint="default"/>
      </w:rPr>
    </w:lvl>
    <w:lvl w:ilvl="4" w:tplc="F5402570" w:tentative="1">
      <w:start w:val="1"/>
      <w:numFmt w:val="bullet"/>
      <w:lvlText w:val="o"/>
      <w:lvlJc w:val="left"/>
      <w:pPr>
        <w:ind w:left="3240" w:hanging="360"/>
      </w:pPr>
      <w:rPr>
        <w:rFonts w:ascii="Courier New" w:hAnsi="Courier New" w:cs="Courier New" w:hint="default"/>
      </w:rPr>
    </w:lvl>
    <w:lvl w:ilvl="5" w:tplc="BA5A92BC" w:tentative="1">
      <w:start w:val="1"/>
      <w:numFmt w:val="bullet"/>
      <w:lvlText w:val=""/>
      <w:lvlJc w:val="left"/>
      <w:pPr>
        <w:ind w:left="3960" w:hanging="360"/>
      </w:pPr>
      <w:rPr>
        <w:rFonts w:ascii="Wingdings" w:hAnsi="Wingdings" w:hint="default"/>
      </w:rPr>
    </w:lvl>
    <w:lvl w:ilvl="6" w:tplc="C93EC85C" w:tentative="1">
      <w:start w:val="1"/>
      <w:numFmt w:val="bullet"/>
      <w:lvlText w:val=""/>
      <w:lvlJc w:val="left"/>
      <w:pPr>
        <w:ind w:left="4680" w:hanging="360"/>
      </w:pPr>
      <w:rPr>
        <w:rFonts w:ascii="Symbol" w:hAnsi="Symbol" w:hint="default"/>
      </w:rPr>
    </w:lvl>
    <w:lvl w:ilvl="7" w:tplc="11A41544" w:tentative="1">
      <w:start w:val="1"/>
      <w:numFmt w:val="bullet"/>
      <w:lvlText w:val="o"/>
      <w:lvlJc w:val="left"/>
      <w:pPr>
        <w:ind w:left="5400" w:hanging="360"/>
      </w:pPr>
      <w:rPr>
        <w:rFonts w:ascii="Courier New" w:hAnsi="Courier New" w:cs="Courier New" w:hint="default"/>
      </w:rPr>
    </w:lvl>
    <w:lvl w:ilvl="8" w:tplc="2CA8A330" w:tentative="1">
      <w:start w:val="1"/>
      <w:numFmt w:val="bullet"/>
      <w:lvlText w:val=""/>
      <w:lvlJc w:val="left"/>
      <w:pPr>
        <w:ind w:left="6120" w:hanging="360"/>
      </w:pPr>
      <w:rPr>
        <w:rFonts w:ascii="Wingdings" w:hAnsi="Wingdings" w:hint="default"/>
      </w:rPr>
    </w:lvl>
  </w:abstractNum>
  <w:abstractNum w:abstractNumId="6" w15:restartNumberingAfterBreak="0">
    <w:nsid w:val="47141E59"/>
    <w:multiLevelType w:val="hybridMultilevel"/>
    <w:tmpl w:val="FD9E1D9E"/>
    <w:lvl w:ilvl="0" w:tplc="8B8A9304">
      <w:start w:val="1"/>
      <w:numFmt w:val="bullet"/>
      <w:lvlText w:val=""/>
      <w:lvlJc w:val="left"/>
      <w:pPr>
        <w:ind w:left="360" w:hanging="360"/>
      </w:pPr>
      <w:rPr>
        <w:rFonts w:ascii="Symbol" w:hAnsi="Symbol" w:hint="default"/>
      </w:rPr>
    </w:lvl>
    <w:lvl w:ilvl="1" w:tplc="8348E016" w:tentative="1">
      <w:start w:val="1"/>
      <w:numFmt w:val="bullet"/>
      <w:lvlText w:val="o"/>
      <w:lvlJc w:val="left"/>
      <w:pPr>
        <w:ind w:left="1080" w:hanging="360"/>
      </w:pPr>
      <w:rPr>
        <w:rFonts w:ascii="Courier New" w:hAnsi="Courier New" w:cs="Courier New" w:hint="default"/>
      </w:rPr>
    </w:lvl>
    <w:lvl w:ilvl="2" w:tplc="6FFA3512" w:tentative="1">
      <w:start w:val="1"/>
      <w:numFmt w:val="bullet"/>
      <w:lvlText w:val=""/>
      <w:lvlJc w:val="left"/>
      <w:pPr>
        <w:ind w:left="1800" w:hanging="360"/>
      </w:pPr>
      <w:rPr>
        <w:rFonts w:ascii="Wingdings" w:hAnsi="Wingdings" w:hint="default"/>
      </w:rPr>
    </w:lvl>
    <w:lvl w:ilvl="3" w:tplc="3C32B9BE" w:tentative="1">
      <w:start w:val="1"/>
      <w:numFmt w:val="bullet"/>
      <w:lvlText w:val=""/>
      <w:lvlJc w:val="left"/>
      <w:pPr>
        <w:ind w:left="2520" w:hanging="360"/>
      </w:pPr>
      <w:rPr>
        <w:rFonts w:ascii="Symbol" w:hAnsi="Symbol" w:hint="default"/>
      </w:rPr>
    </w:lvl>
    <w:lvl w:ilvl="4" w:tplc="40A43A52" w:tentative="1">
      <w:start w:val="1"/>
      <w:numFmt w:val="bullet"/>
      <w:lvlText w:val="o"/>
      <w:lvlJc w:val="left"/>
      <w:pPr>
        <w:ind w:left="3240" w:hanging="360"/>
      </w:pPr>
      <w:rPr>
        <w:rFonts w:ascii="Courier New" w:hAnsi="Courier New" w:cs="Courier New" w:hint="default"/>
      </w:rPr>
    </w:lvl>
    <w:lvl w:ilvl="5" w:tplc="EAA690CA" w:tentative="1">
      <w:start w:val="1"/>
      <w:numFmt w:val="bullet"/>
      <w:lvlText w:val=""/>
      <w:lvlJc w:val="left"/>
      <w:pPr>
        <w:ind w:left="3960" w:hanging="360"/>
      </w:pPr>
      <w:rPr>
        <w:rFonts w:ascii="Wingdings" w:hAnsi="Wingdings" w:hint="default"/>
      </w:rPr>
    </w:lvl>
    <w:lvl w:ilvl="6" w:tplc="3E524C50" w:tentative="1">
      <w:start w:val="1"/>
      <w:numFmt w:val="bullet"/>
      <w:lvlText w:val=""/>
      <w:lvlJc w:val="left"/>
      <w:pPr>
        <w:ind w:left="4680" w:hanging="360"/>
      </w:pPr>
      <w:rPr>
        <w:rFonts w:ascii="Symbol" w:hAnsi="Symbol" w:hint="default"/>
      </w:rPr>
    </w:lvl>
    <w:lvl w:ilvl="7" w:tplc="122C99F4" w:tentative="1">
      <w:start w:val="1"/>
      <w:numFmt w:val="bullet"/>
      <w:lvlText w:val="o"/>
      <w:lvlJc w:val="left"/>
      <w:pPr>
        <w:ind w:left="5400" w:hanging="360"/>
      </w:pPr>
      <w:rPr>
        <w:rFonts w:ascii="Courier New" w:hAnsi="Courier New" w:cs="Courier New" w:hint="default"/>
      </w:rPr>
    </w:lvl>
    <w:lvl w:ilvl="8" w:tplc="BD1C6BDE" w:tentative="1">
      <w:start w:val="1"/>
      <w:numFmt w:val="bullet"/>
      <w:lvlText w:val=""/>
      <w:lvlJc w:val="left"/>
      <w:pPr>
        <w:ind w:left="6120" w:hanging="360"/>
      </w:pPr>
      <w:rPr>
        <w:rFonts w:ascii="Wingdings" w:hAnsi="Wingdings" w:hint="default"/>
      </w:rPr>
    </w:lvl>
  </w:abstractNum>
  <w:abstractNum w:abstractNumId="7" w15:restartNumberingAfterBreak="0">
    <w:nsid w:val="4DBC6078"/>
    <w:multiLevelType w:val="hybridMultilevel"/>
    <w:tmpl w:val="CB20497A"/>
    <w:lvl w:ilvl="0" w:tplc="CFCC6A88">
      <w:numFmt w:val="bullet"/>
      <w:lvlText w:val="•"/>
      <w:lvlJc w:val="left"/>
      <w:pPr>
        <w:ind w:left="1065" w:hanging="705"/>
      </w:pPr>
      <w:rPr>
        <w:rFonts w:ascii="Arial" w:eastAsiaTheme="minorHAnsi" w:hAnsi="Arial" w:cs="Arial" w:hint="default"/>
      </w:rPr>
    </w:lvl>
    <w:lvl w:ilvl="1" w:tplc="47920812" w:tentative="1">
      <w:start w:val="1"/>
      <w:numFmt w:val="bullet"/>
      <w:lvlText w:val="o"/>
      <w:lvlJc w:val="left"/>
      <w:pPr>
        <w:ind w:left="1440" w:hanging="360"/>
      </w:pPr>
      <w:rPr>
        <w:rFonts w:ascii="Courier New" w:hAnsi="Courier New" w:cs="Courier New" w:hint="default"/>
      </w:rPr>
    </w:lvl>
    <w:lvl w:ilvl="2" w:tplc="D3CCCBFE" w:tentative="1">
      <w:start w:val="1"/>
      <w:numFmt w:val="bullet"/>
      <w:lvlText w:val=""/>
      <w:lvlJc w:val="left"/>
      <w:pPr>
        <w:ind w:left="2160" w:hanging="360"/>
      </w:pPr>
      <w:rPr>
        <w:rFonts w:ascii="Wingdings" w:hAnsi="Wingdings" w:hint="default"/>
      </w:rPr>
    </w:lvl>
    <w:lvl w:ilvl="3" w:tplc="89980300" w:tentative="1">
      <w:start w:val="1"/>
      <w:numFmt w:val="bullet"/>
      <w:lvlText w:val=""/>
      <w:lvlJc w:val="left"/>
      <w:pPr>
        <w:ind w:left="2880" w:hanging="360"/>
      </w:pPr>
      <w:rPr>
        <w:rFonts w:ascii="Symbol" w:hAnsi="Symbol" w:hint="default"/>
      </w:rPr>
    </w:lvl>
    <w:lvl w:ilvl="4" w:tplc="7FF8C2BC" w:tentative="1">
      <w:start w:val="1"/>
      <w:numFmt w:val="bullet"/>
      <w:lvlText w:val="o"/>
      <w:lvlJc w:val="left"/>
      <w:pPr>
        <w:ind w:left="3600" w:hanging="360"/>
      </w:pPr>
      <w:rPr>
        <w:rFonts w:ascii="Courier New" w:hAnsi="Courier New" w:cs="Courier New" w:hint="default"/>
      </w:rPr>
    </w:lvl>
    <w:lvl w:ilvl="5" w:tplc="3A9A8D6A" w:tentative="1">
      <w:start w:val="1"/>
      <w:numFmt w:val="bullet"/>
      <w:lvlText w:val=""/>
      <w:lvlJc w:val="left"/>
      <w:pPr>
        <w:ind w:left="4320" w:hanging="360"/>
      </w:pPr>
      <w:rPr>
        <w:rFonts w:ascii="Wingdings" w:hAnsi="Wingdings" w:hint="default"/>
      </w:rPr>
    </w:lvl>
    <w:lvl w:ilvl="6" w:tplc="A4222AB8" w:tentative="1">
      <w:start w:val="1"/>
      <w:numFmt w:val="bullet"/>
      <w:lvlText w:val=""/>
      <w:lvlJc w:val="left"/>
      <w:pPr>
        <w:ind w:left="5040" w:hanging="360"/>
      </w:pPr>
      <w:rPr>
        <w:rFonts w:ascii="Symbol" w:hAnsi="Symbol" w:hint="default"/>
      </w:rPr>
    </w:lvl>
    <w:lvl w:ilvl="7" w:tplc="3EA0DC16" w:tentative="1">
      <w:start w:val="1"/>
      <w:numFmt w:val="bullet"/>
      <w:lvlText w:val="o"/>
      <w:lvlJc w:val="left"/>
      <w:pPr>
        <w:ind w:left="5760" w:hanging="360"/>
      </w:pPr>
      <w:rPr>
        <w:rFonts w:ascii="Courier New" w:hAnsi="Courier New" w:cs="Courier New" w:hint="default"/>
      </w:rPr>
    </w:lvl>
    <w:lvl w:ilvl="8" w:tplc="DB920440" w:tentative="1">
      <w:start w:val="1"/>
      <w:numFmt w:val="bullet"/>
      <w:lvlText w:val=""/>
      <w:lvlJc w:val="left"/>
      <w:pPr>
        <w:ind w:left="6480" w:hanging="360"/>
      </w:pPr>
      <w:rPr>
        <w:rFonts w:ascii="Wingdings" w:hAnsi="Wingdings" w:hint="default"/>
      </w:rPr>
    </w:lvl>
  </w:abstractNum>
  <w:abstractNum w:abstractNumId="8" w15:restartNumberingAfterBreak="0">
    <w:nsid w:val="56110E2A"/>
    <w:multiLevelType w:val="hybridMultilevel"/>
    <w:tmpl w:val="C3E47D56"/>
    <w:lvl w:ilvl="0" w:tplc="58A064EE">
      <w:numFmt w:val="bullet"/>
      <w:lvlText w:val="•"/>
      <w:lvlJc w:val="left"/>
      <w:pPr>
        <w:ind w:left="1065" w:hanging="705"/>
      </w:pPr>
      <w:rPr>
        <w:rFonts w:ascii="Arial" w:eastAsiaTheme="minorHAnsi" w:hAnsi="Arial" w:cs="Arial" w:hint="default"/>
      </w:rPr>
    </w:lvl>
    <w:lvl w:ilvl="1" w:tplc="54441DE6" w:tentative="1">
      <w:start w:val="1"/>
      <w:numFmt w:val="bullet"/>
      <w:lvlText w:val="o"/>
      <w:lvlJc w:val="left"/>
      <w:pPr>
        <w:ind w:left="1440" w:hanging="360"/>
      </w:pPr>
      <w:rPr>
        <w:rFonts w:ascii="Courier New" w:hAnsi="Courier New" w:cs="Courier New" w:hint="default"/>
      </w:rPr>
    </w:lvl>
    <w:lvl w:ilvl="2" w:tplc="7026D60C" w:tentative="1">
      <w:start w:val="1"/>
      <w:numFmt w:val="bullet"/>
      <w:lvlText w:val=""/>
      <w:lvlJc w:val="left"/>
      <w:pPr>
        <w:ind w:left="2160" w:hanging="360"/>
      </w:pPr>
      <w:rPr>
        <w:rFonts w:ascii="Wingdings" w:hAnsi="Wingdings" w:hint="default"/>
      </w:rPr>
    </w:lvl>
    <w:lvl w:ilvl="3" w:tplc="45FAD45C" w:tentative="1">
      <w:start w:val="1"/>
      <w:numFmt w:val="bullet"/>
      <w:lvlText w:val=""/>
      <w:lvlJc w:val="left"/>
      <w:pPr>
        <w:ind w:left="2880" w:hanging="360"/>
      </w:pPr>
      <w:rPr>
        <w:rFonts w:ascii="Symbol" w:hAnsi="Symbol" w:hint="default"/>
      </w:rPr>
    </w:lvl>
    <w:lvl w:ilvl="4" w:tplc="87B6B3C2" w:tentative="1">
      <w:start w:val="1"/>
      <w:numFmt w:val="bullet"/>
      <w:lvlText w:val="o"/>
      <w:lvlJc w:val="left"/>
      <w:pPr>
        <w:ind w:left="3600" w:hanging="360"/>
      </w:pPr>
      <w:rPr>
        <w:rFonts w:ascii="Courier New" w:hAnsi="Courier New" w:cs="Courier New" w:hint="default"/>
      </w:rPr>
    </w:lvl>
    <w:lvl w:ilvl="5" w:tplc="BA9A2D0E" w:tentative="1">
      <w:start w:val="1"/>
      <w:numFmt w:val="bullet"/>
      <w:lvlText w:val=""/>
      <w:lvlJc w:val="left"/>
      <w:pPr>
        <w:ind w:left="4320" w:hanging="360"/>
      </w:pPr>
      <w:rPr>
        <w:rFonts w:ascii="Wingdings" w:hAnsi="Wingdings" w:hint="default"/>
      </w:rPr>
    </w:lvl>
    <w:lvl w:ilvl="6" w:tplc="E2289888" w:tentative="1">
      <w:start w:val="1"/>
      <w:numFmt w:val="bullet"/>
      <w:lvlText w:val=""/>
      <w:lvlJc w:val="left"/>
      <w:pPr>
        <w:ind w:left="5040" w:hanging="360"/>
      </w:pPr>
      <w:rPr>
        <w:rFonts w:ascii="Symbol" w:hAnsi="Symbol" w:hint="default"/>
      </w:rPr>
    </w:lvl>
    <w:lvl w:ilvl="7" w:tplc="2AD0D32E" w:tentative="1">
      <w:start w:val="1"/>
      <w:numFmt w:val="bullet"/>
      <w:lvlText w:val="o"/>
      <w:lvlJc w:val="left"/>
      <w:pPr>
        <w:ind w:left="5760" w:hanging="360"/>
      </w:pPr>
      <w:rPr>
        <w:rFonts w:ascii="Courier New" w:hAnsi="Courier New" w:cs="Courier New" w:hint="default"/>
      </w:rPr>
    </w:lvl>
    <w:lvl w:ilvl="8" w:tplc="3B883FC0" w:tentative="1">
      <w:start w:val="1"/>
      <w:numFmt w:val="bullet"/>
      <w:lvlText w:val=""/>
      <w:lvlJc w:val="left"/>
      <w:pPr>
        <w:ind w:left="6480" w:hanging="360"/>
      </w:pPr>
      <w:rPr>
        <w:rFonts w:ascii="Wingdings" w:hAnsi="Wingdings" w:hint="default"/>
      </w:rPr>
    </w:lvl>
  </w:abstractNum>
  <w:abstractNum w:abstractNumId="9" w15:restartNumberingAfterBreak="0">
    <w:nsid w:val="63AE4A0B"/>
    <w:multiLevelType w:val="hybridMultilevel"/>
    <w:tmpl w:val="AE488696"/>
    <w:lvl w:ilvl="0" w:tplc="9BC69F2C">
      <w:start w:val="1"/>
      <w:numFmt w:val="bullet"/>
      <w:lvlText w:val=""/>
      <w:lvlJc w:val="left"/>
      <w:pPr>
        <w:ind w:left="360" w:hanging="360"/>
      </w:pPr>
      <w:rPr>
        <w:rFonts w:ascii="Symbol" w:hAnsi="Symbol" w:hint="default"/>
      </w:rPr>
    </w:lvl>
    <w:lvl w:ilvl="1" w:tplc="E60E297A" w:tentative="1">
      <w:start w:val="1"/>
      <w:numFmt w:val="bullet"/>
      <w:lvlText w:val="o"/>
      <w:lvlJc w:val="left"/>
      <w:pPr>
        <w:ind w:left="1080" w:hanging="360"/>
      </w:pPr>
      <w:rPr>
        <w:rFonts w:ascii="Courier New" w:hAnsi="Courier New" w:cs="Courier New" w:hint="default"/>
      </w:rPr>
    </w:lvl>
    <w:lvl w:ilvl="2" w:tplc="879A8190" w:tentative="1">
      <w:start w:val="1"/>
      <w:numFmt w:val="bullet"/>
      <w:lvlText w:val=""/>
      <w:lvlJc w:val="left"/>
      <w:pPr>
        <w:ind w:left="1800" w:hanging="360"/>
      </w:pPr>
      <w:rPr>
        <w:rFonts w:ascii="Wingdings" w:hAnsi="Wingdings" w:hint="default"/>
      </w:rPr>
    </w:lvl>
    <w:lvl w:ilvl="3" w:tplc="CFD842DA" w:tentative="1">
      <w:start w:val="1"/>
      <w:numFmt w:val="bullet"/>
      <w:lvlText w:val=""/>
      <w:lvlJc w:val="left"/>
      <w:pPr>
        <w:ind w:left="2520" w:hanging="360"/>
      </w:pPr>
      <w:rPr>
        <w:rFonts w:ascii="Symbol" w:hAnsi="Symbol" w:hint="default"/>
      </w:rPr>
    </w:lvl>
    <w:lvl w:ilvl="4" w:tplc="068C9D00" w:tentative="1">
      <w:start w:val="1"/>
      <w:numFmt w:val="bullet"/>
      <w:lvlText w:val="o"/>
      <w:lvlJc w:val="left"/>
      <w:pPr>
        <w:ind w:left="3240" w:hanging="360"/>
      </w:pPr>
      <w:rPr>
        <w:rFonts w:ascii="Courier New" w:hAnsi="Courier New" w:cs="Courier New" w:hint="default"/>
      </w:rPr>
    </w:lvl>
    <w:lvl w:ilvl="5" w:tplc="BA640488" w:tentative="1">
      <w:start w:val="1"/>
      <w:numFmt w:val="bullet"/>
      <w:lvlText w:val=""/>
      <w:lvlJc w:val="left"/>
      <w:pPr>
        <w:ind w:left="3960" w:hanging="360"/>
      </w:pPr>
      <w:rPr>
        <w:rFonts w:ascii="Wingdings" w:hAnsi="Wingdings" w:hint="default"/>
      </w:rPr>
    </w:lvl>
    <w:lvl w:ilvl="6" w:tplc="37E6C168" w:tentative="1">
      <w:start w:val="1"/>
      <w:numFmt w:val="bullet"/>
      <w:lvlText w:val=""/>
      <w:lvlJc w:val="left"/>
      <w:pPr>
        <w:ind w:left="4680" w:hanging="360"/>
      </w:pPr>
      <w:rPr>
        <w:rFonts w:ascii="Symbol" w:hAnsi="Symbol" w:hint="default"/>
      </w:rPr>
    </w:lvl>
    <w:lvl w:ilvl="7" w:tplc="3B6645DC" w:tentative="1">
      <w:start w:val="1"/>
      <w:numFmt w:val="bullet"/>
      <w:lvlText w:val="o"/>
      <w:lvlJc w:val="left"/>
      <w:pPr>
        <w:ind w:left="5400" w:hanging="360"/>
      </w:pPr>
      <w:rPr>
        <w:rFonts w:ascii="Courier New" w:hAnsi="Courier New" w:cs="Courier New" w:hint="default"/>
      </w:rPr>
    </w:lvl>
    <w:lvl w:ilvl="8" w:tplc="99582F70" w:tentative="1">
      <w:start w:val="1"/>
      <w:numFmt w:val="bullet"/>
      <w:lvlText w:val=""/>
      <w:lvlJc w:val="left"/>
      <w:pPr>
        <w:ind w:left="6120" w:hanging="360"/>
      </w:pPr>
      <w:rPr>
        <w:rFonts w:ascii="Wingdings" w:hAnsi="Wingdings" w:hint="default"/>
      </w:rPr>
    </w:lvl>
  </w:abstractNum>
  <w:abstractNum w:abstractNumId="10" w15:restartNumberingAfterBreak="0">
    <w:nsid w:val="77054B22"/>
    <w:multiLevelType w:val="hybridMultilevel"/>
    <w:tmpl w:val="EE26AD90"/>
    <w:lvl w:ilvl="0" w:tplc="26F4DB0A">
      <w:numFmt w:val="bullet"/>
      <w:lvlText w:val="•"/>
      <w:lvlJc w:val="left"/>
      <w:pPr>
        <w:ind w:left="1065" w:hanging="705"/>
      </w:pPr>
      <w:rPr>
        <w:rFonts w:ascii="Arial" w:eastAsiaTheme="minorHAnsi" w:hAnsi="Arial" w:cs="Arial" w:hint="default"/>
      </w:rPr>
    </w:lvl>
    <w:lvl w:ilvl="1" w:tplc="8E0ABB92" w:tentative="1">
      <w:start w:val="1"/>
      <w:numFmt w:val="bullet"/>
      <w:lvlText w:val="o"/>
      <w:lvlJc w:val="left"/>
      <w:pPr>
        <w:ind w:left="1440" w:hanging="360"/>
      </w:pPr>
      <w:rPr>
        <w:rFonts w:ascii="Courier New" w:hAnsi="Courier New" w:cs="Courier New" w:hint="default"/>
      </w:rPr>
    </w:lvl>
    <w:lvl w:ilvl="2" w:tplc="89363C40" w:tentative="1">
      <w:start w:val="1"/>
      <w:numFmt w:val="bullet"/>
      <w:lvlText w:val=""/>
      <w:lvlJc w:val="left"/>
      <w:pPr>
        <w:ind w:left="2160" w:hanging="360"/>
      </w:pPr>
      <w:rPr>
        <w:rFonts w:ascii="Wingdings" w:hAnsi="Wingdings" w:hint="default"/>
      </w:rPr>
    </w:lvl>
    <w:lvl w:ilvl="3" w:tplc="D5326B9C" w:tentative="1">
      <w:start w:val="1"/>
      <w:numFmt w:val="bullet"/>
      <w:lvlText w:val=""/>
      <w:lvlJc w:val="left"/>
      <w:pPr>
        <w:ind w:left="2880" w:hanging="360"/>
      </w:pPr>
      <w:rPr>
        <w:rFonts w:ascii="Symbol" w:hAnsi="Symbol" w:hint="default"/>
      </w:rPr>
    </w:lvl>
    <w:lvl w:ilvl="4" w:tplc="9618A7C4" w:tentative="1">
      <w:start w:val="1"/>
      <w:numFmt w:val="bullet"/>
      <w:lvlText w:val="o"/>
      <w:lvlJc w:val="left"/>
      <w:pPr>
        <w:ind w:left="3600" w:hanging="360"/>
      </w:pPr>
      <w:rPr>
        <w:rFonts w:ascii="Courier New" w:hAnsi="Courier New" w:cs="Courier New" w:hint="default"/>
      </w:rPr>
    </w:lvl>
    <w:lvl w:ilvl="5" w:tplc="79CAAAA6" w:tentative="1">
      <w:start w:val="1"/>
      <w:numFmt w:val="bullet"/>
      <w:lvlText w:val=""/>
      <w:lvlJc w:val="left"/>
      <w:pPr>
        <w:ind w:left="4320" w:hanging="360"/>
      </w:pPr>
      <w:rPr>
        <w:rFonts w:ascii="Wingdings" w:hAnsi="Wingdings" w:hint="default"/>
      </w:rPr>
    </w:lvl>
    <w:lvl w:ilvl="6" w:tplc="163A19E0" w:tentative="1">
      <w:start w:val="1"/>
      <w:numFmt w:val="bullet"/>
      <w:lvlText w:val=""/>
      <w:lvlJc w:val="left"/>
      <w:pPr>
        <w:ind w:left="5040" w:hanging="360"/>
      </w:pPr>
      <w:rPr>
        <w:rFonts w:ascii="Symbol" w:hAnsi="Symbol" w:hint="default"/>
      </w:rPr>
    </w:lvl>
    <w:lvl w:ilvl="7" w:tplc="161CB322" w:tentative="1">
      <w:start w:val="1"/>
      <w:numFmt w:val="bullet"/>
      <w:lvlText w:val="o"/>
      <w:lvlJc w:val="left"/>
      <w:pPr>
        <w:ind w:left="5760" w:hanging="360"/>
      </w:pPr>
      <w:rPr>
        <w:rFonts w:ascii="Courier New" w:hAnsi="Courier New" w:cs="Courier New" w:hint="default"/>
      </w:rPr>
    </w:lvl>
    <w:lvl w:ilvl="8" w:tplc="A92C9D88" w:tentative="1">
      <w:start w:val="1"/>
      <w:numFmt w:val="bullet"/>
      <w:lvlText w:val=""/>
      <w:lvlJc w:val="left"/>
      <w:pPr>
        <w:ind w:left="6480" w:hanging="360"/>
      </w:pPr>
      <w:rPr>
        <w:rFonts w:ascii="Wingdings" w:hAnsi="Wingdings" w:hint="default"/>
      </w:rPr>
    </w:lvl>
  </w:abstractNum>
  <w:abstractNum w:abstractNumId="11" w15:restartNumberingAfterBreak="0">
    <w:nsid w:val="7DB67197"/>
    <w:multiLevelType w:val="hybridMultilevel"/>
    <w:tmpl w:val="D9E48268"/>
    <w:lvl w:ilvl="0" w:tplc="4CD86C20">
      <w:start w:val="1"/>
      <w:numFmt w:val="bullet"/>
      <w:lvlText w:val=""/>
      <w:lvlJc w:val="left"/>
      <w:pPr>
        <w:ind w:left="360" w:hanging="360"/>
      </w:pPr>
      <w:rPr>
        <w:rFonts w:ascii="Symbol" w:hAnsi="Symbol" w:hint="default"/>
      </w:rPr>
    </w:lvl>
    <w:lvl w:ilvl="1" w:tplc="8968C298" w:tentative="1">
      <w:start w:val="1"/>
      <w:numFmt w:val="bullet"/>
      <w:lvlText w:val="o"/>
      <w:lvlJc w:val="left"/>
      <w:pPr>
        <w:ind w:left="1080" w:hanging="360"/>
      </w:pPr>
      <w:rPr>
        <w:rFonts w:ascii="Courier New" w:hAnsi="Courier New" w:cs="Courier New" w:hint="default"/>
      </w:rPr>
    </w:lvl>
    <w:lvl w:ilvl="2" w:tplc="E2F0B546" w:tentative="1">
      <w:start w:val="1"/>
      <w:numFmt w:val="bullet"/>
      <w:lvlText w:val=""/>
      <w:lvlJc w:val="left"/>
      <w:pPr>
        <w:ind w:left="1800" w:hanging="360"/>
      </w:pPr>
      <w:rPr>
        <w:rFonts w:ascii="Wingdings" w:hAnsi="Wingdings" w:hint="default"/>
      </w:rPr>
    </w:lvl>
    <w:lvl w:ilvl="3" w:tplc="BBBC9A38" w:tentative="1">
      <w:start w:val="1"/>
      <w:numFmt w:val="bullet"/>
      <w:lvlText w:val=""/>
      <w:lvlJc w:val="left"/>
      <w:pPr>
        <w:ind w:left="2520" w:hanging="360"/>
      </w:pPr>
      <w:rPr>
        <w:rFonts w:ascii="Symbol" w:hAnsi="Symbol" w:hint="default"/>
      </w:rPr>
    </w:lvl>
    <w:lvl w:ilvl="4" w:tplc="EC980B9A" w:tentative="1">
      <w:start w:val="1"/>
      <w:numFmt w:val="bullet"/>
      <w:lvlText w:val="o"/>
      <w:lvlJc w:val="left"/>
      <w:pPr>
        <w:ind w:left="3240" w:hanging="360"/>
      </w:pPr>
      <w:rPr>
        <w:rFonts w:ascii="Courier New" w:hAnsi="Courier New" w:cs="Courier New" w:hint="default"/>
      </w:rPr>
    </w:lvl>
    <w:lvl w:ilvl="5" w:tplc="7DCA13F2" w:tentative="1">
      <w:start w:val="1"/>
      <w:numFmt w:val="bullet"/>
      <w:lvlText w:val=""/>
      <w:lvlJc w:val="left"/>
      <w:pPr>
        <w:ind w:left="3960" w:hanging="360"/>
      </w:pPr>
      <w:rPr>
        <w:rFonts w:ascii="Wingdings" w:hAnsi="Wingdings" w:hint="default"/>
      </w:rPr>
    </w:lvl>
    <w:lvl w:ilvl="6" w:tplc="A2481B52" w:tentative="1">
      <w:start w:val="1"/>
      <w:numFmt w:val="bullet"/>
      <w:lvlText w:val=""/>
      <w:lvlJc w:val="left"/>
      <w:pPr>
        <w:ind w:left="4680" w:hanging="360"/>
      </w:pPr>
      <w:rPr>
        <w:rFonts w:ascii="Symbol" w:hAnsi="Symbol" w:hint="default"/>
      </w:rPr>
    </w:lvl>
    <w:lvl w:ilvl="7" w:tplc="70362F86" w:tentative="1">
      <w:start w:val="1"/>
      <w:numFmt w:val="bullet"/>
      <w:lvlText w:val="o"/>
      <w:lvlJc w:val="left"/>
      <w:pPr>
        <w:ind w:left="5400" w:hanging="360"/>
      </w:pPr>
      <w:rPr>
        <w:rFonts w:ascii="Courier New" w:hAnsi="Courier New" w:cs="Courier New" w:hint="default"/>
      </w:rPr>
    </w:lvl>
    <w:lvl w:ilvl="8" w:tplc="B3E26E1C" w:tentative="1">
      <w:start w:val="1"/>
      <w:numFmt w:val="bullet"/>
      <w:lvlText w:val=""/>
      <w:lvlJc w:val="left"/>
      <w:pPr>
        <w:ind w:left="6120" w:hanging="360"/>
      </w:pPr>
      <w:rPr>
        <w:rFonts w:ascii="Wingdings" w:hAnsi="Wingdings" w:hint="default"/>
      </w:rPr>
    </w:lvl>
  </w:abstractNum>
  <w:num w:numId="1" w16cid:durableId="2144035726">
    <w:abstractNumId w:val="5"/>
  </w:num>
  <w:num w:numId="2" w16cid:durableId="1120369560">
    <w:abstractNumId w:val="10"/>
  </w:num>
  <w:num w:numId="3" w16cid:durableId="211769142">
    <w:abstractNumId w:val="0"/>
  </w:num>
  <w:num w:numId="4" w16cid:durableId="50613554">
    <w:abstractNumId w:val="1"/>
  </w:num>
  <w:num w:numId="5" w16cid:durableId="1999571313">
    <w:abstractNumId w:val="9"/>
  </w:num>
  <w:num w:numId="6" w16cid:durableId="57100033">
    <w:abstractNumId w:val="7"/>
  </w:num>
  <w:num w:numId="7" w16cid:durableId="476188241">
    <w:abstractNumId w:val="11"/>
  </w:num>
  <w:num w:numId="8" w16cid:durableId="1662351851">
    <w:abstractNumId w:val="8"/>
  </w:num>
  <w:num w:numId="9" w16cid:durableId="933319816">
    <w:abstractNumId w:val="6"/>
  </w:num>
  <w:num w:numId="10" w16cid:durableId="1520661010">
    <w:abstractNumId w:val="3"/>
  </w:num>
  <w:num w:numId="11" w16cid:durableId="831722816">
    <w:abstractNumId w:val="4"/>
  </w:num>
  <w:num w:numId="12" w16cid:durableId="692069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D9"/>
    <w:rsid w:val="00007087"/>
    <w:rsid w:val="00034C91"/>
    <w:rsid w:val="00092494"/>
    <w:rsid w:val="00096B63"/>
    <w:rsid w:val="000C7717"/>
    <w:rsid w:val="0010409F"/>
    <w:rsid w:val="0015438B"/>
    <w:rsid w:val="001615F3"/>
    <w:rsid w:val="00180BAA"/>
    <w:rsid w:val="001B04B2"/>
    <w:rsid w:val="001D3491"/>
    <w:rsid w:val="001D4363"/>
    <w:rsid w:val="001F3C29"/>
    <w:rsid w:val="001F7C40"/>
    <w:rsid w:val="00223A56"/>
    <w:rsid w:val="00231C31"/>
    <w:rsid w:val="002D6323"/>
    <w:rsid w:val="003017EA"/>
    <w:rsid w:val="003C7EEA"/>
    <w:rsid w:val="004334B0"/>
    <w:rsid w:val="004812C3"/>
    <w:rsid w:val="0049764A"/>
    <w:rsid w:val="004B7982"/>
    <w:rsid w:val="00513F09"/>
    <w:rsid w:val="0052153A"/>
    <w:rsid w:val="00524BA8"/>
    <w:rsid w:val="00534285"/>
    <w:rsid w:val="00576AEF"/>
    <w:rsid w:val="005951A6"/>
    <w:rsid w:val="00597650"/>
    <w:rsid w:val="005A0882"/>
    <w:rsid w:val="005A12A8"/>
    <w:rsid w:val="005C6119"/>
    <w:rsid w:val="006008D5"/>
    <w:rsid w:val="00601B14"/>
    <w:rsid w:val="00612BB8"/>
    <w:rsid w:val="00635E7D"/>
    <w:rsid w:val="006A0DC6"/>
    <w:rsid w:val="006D1183"/>
    <w:rsid w:val="007B1F47"/>
    <w:rsid w:val="007B5494"/>
    <w:rsid w:val="007B7318"/>
    <w:rsid w:val="00801AA9"/>
    <w:rsid w:val="008155BA"/>
    <w:rsid w:val="00935DD9"/>
    <w:rsid w:val="00944AA9"/>
    <w:rsid w:val="009D02DD"/>
    <w:rsid w:val="009D0B7B"/>
    <w:rsid w:val="009D3BB5"/>
    <w:rsid w:val="00A12A86"/>
    <w:rsid w:val="00A200B3"/>
    <w:rsid w:val="00A25A18"/>
    <w:rsid w:val="00A53AFA"/>
    <w:rsid w:val="00A76FFC"/>
    <w:rsid w:val="00A95FDA"/>
    <w:rsid w:val="00B60E91"/>
    <w:rsid w:val="00B6397D"/>
    <w:rsid w:val="00B9260A"/>
    <w:rsid w:val="00BA6547"/>
    <w:rsid w:val="00BB1D9D"/>
    <w:rsid w:val="00C34F99"/>
    <w:rsid w:val="00C814FF"/>
    <w:rsid w:val="00CD33E9"/>
    <w:rsid w:val="00CE4AFD"/>
    <w:rsid w:val="00D75F42"/>
    <w:rsid w:val="00D97531"/>
    <w:rsid w:val="00DC609B"/>
    <w:rsid w:val="00DE1044"/>
    <w:rsid w:val="00DF6B26"/>
    <w:rsid w:val="00E32826"/>
    <w:rsid w:val="00E73594"/>
    <w:rsid w:val="00E959F0"/>
    <w:rsid w:val="00F14D79"/>
    <w:rsid w:val="00F9738E"/>
    <w:rsid w:val="00FA35B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BA5F"/>
  <w15:docId w15:val="{B4047661-DC4A-42C7-BDA1-6AFD230F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A3277"/>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rsid w:val="00935DD9"/>
    <w:pPr>
      <w:spacing w:before="120" w:after="120" w:line="240" w:lineRule="exact"/>
      <w:ind w:right="-1021"/>
      <w:jc w:val="right"/>
    </w:pPr>
    <w:rPr>
      <w:rFonts w:ascii="Lucida Sans Unicode" w:eastAsia="Times New Roman" w:hAnsi="Lucida Sans Unicode" w:cs="Arial"/>
      <w:iCs/>
      <w:sz w:val="16"/>
      <w:szCs w:val="16"/>
      <w:lang w:val="nl-NL" w:eastAsia="nl-NL"/>
    </w:rPr>
  </w:style>
  <w:style w:type="character" w:customStyle="1" w:styleId="VoettekstChar">
    <w:name w:val="Voettekst Char"/>
    <w:basedOn w:val="Standaardalinea-lettertype"/>
    <w:link w:val="Voettekst"/>
    <w:rsid w:val="00935DD9"/>
    <w:rPr>
      <w:rFonts w:ascii="Lucida Sans Unicode" w:eastAsia="Times New Roman" w:hAnsi="Lucida Sans Unicode" w:cs="Arial"/>
      <w:iCs/>
      <w:sz w:val="16"/>
      <w:szCs w:val="16"/>
      <w:lang w:val="nl-NL" w:eastAsia="nl-NL"/>
    </w:rPr>
  </w:style>
  <w:style w:type="paragraph" w:customStyle="1" w:styleId="OPTitel">
    <w:name w:val="OP_Titel"/>
    <w:next w:val="Standaard"/>
    <w:qFormat/>
    <w:rsid w:val="00935DD9"/>
    <w:pPr>
      <w:spacing w:after="0" w:line="240" w:lineRule="auto"/>
    </w:pPr>
    <w:rPr>
      <w:rFonts w:asciiTheme="majorHAnsi" w:eastAsiaTheme="majorEastAsia" w:hAnsiTheme="majorHAnsi" w:cstheme="majorBidi"/>
      <w:spacing w:val="5"/>
      <w:kern w:val="28"/>
      <w:sz w:val="52"/>
      <w:szCs w:val="52"/>
      <w:lang w:val="nl-NL" w:eastAsia="nl-NL"/>
    </w:rPr>
  </w:style>
  <w:style w:type="paragraph" w:customStyle="1" w:styleId="OPOndertekening">
    <w:name w:val="OP_Ondertekening"/>
    <w:basedOn w:val="Standaard"/>
    <w:qFormat/>
    <w:rsid w:val="00F14D79"/>
    <w:pPr>
      <w:spacing w:before="120" w:after="120" w:line="240" w:lineRule="atLeast"/>
    </w:pPr>
    <w:rPr>
      <w:rFonts w:asciiTheme="majorHAnsi" w:eastAsia="Times New Roman" w:hAnsiTheme="majorHAnsi" w:cs="Arial"/>
      <w:sz w:val="18"/>
      <w:szCs w:val="20"/>
      <w:lang w:val="nl-NL" w:eastAsia="nl-NL"/>
    </w:rPr>
  </w:style>
  <w:style w:type="paragraph" w:customStyle="1" w:styleId="OPAanhef">
    <w:name w:val="OP_Aanhef"/>
    <w:basedOn w:val="Standaard"/>
    <w:qFormat/>
    <w:rsid w:val="00F14D79"/>
    <w:pPr>
      <w:spacing w:after="0" w:line="240" w:lineRule="auto"/>
    </w:pPr>
    <w:rPr>
      <w:rFonts w:ascii="Lucida Sans Unicode" w:eastAsia="Times New Roman" w:hAnsi="Lucida Sans Unicode" w:cs="Arial"/>
      <w:bCs/>
      <w:sz w:val="18"/>
      <w:szCs w:val="26"/>
      <w:lang w:val="nl-NL" w:eastAsia="nl-NL"/>
    </w:rPr>
  </w:style>
  <w:style w:type="paragraph" w:customStyle="1" w:styleId="OPBezwaarschrift">
    <w:name w:val="OP_Bezwaarschrift"/>
    <w:basedOn w:val="Standaard"/>
    <w:next w:val="Standaard"/>
    <w:qFormat/>
    <w:rsid w:val="00935DD9"/>
    <w:pPr>
      <w:spacing w:before="240" w:after="0" w:line="240" w:lineRule="auto"/>
    </w:pPr>
    <w:rPr>
      <w:rFonts w:ascii="Lucida Sans Unicode" w:eastAsia="Times New Roman" w:hAnsi="Lucida Sans Unicode" w:cs="Arial"/>
      <w:b/>
      <w:bCs/>
      <w:lang w:val="nl-NL" w:eastAsia="nl-NL"/>
    </w:rPr>
  </w:style>
  <w:style w:type="paragraph" w:styleId="Lijstalinea">
    <w:name w:val="List Paragraph"/>
    <w:basedOn w:val="Standaard"/>
    <w:uiPriority w:val="99"/>
    <w:rsid w:val="00BB1D9D"/>
    <w:pPr>
      <w:ind w:left="720"/>
      <w:contextualSpacing/>
    </w:pPr>
  </w:style>
  <w:style w:type="character" w:styleId="Onopgelostemelding">
    <w:name w:val="Unresolved Mention"/>
    <w:basedOn w:val="Standaardalinea-lettertype"/>
    <w:uiPriority w:val="99"/>
    <w:rsid w:val="00F9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fficielebekendmakingen.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ersel.nl/bezwaar-mak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ersel.nl/contact-en-openingstijd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verheid.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507</Words>
  <Characters>2793</Characters>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2024-11-14T09:24:00Z</dcterms:created>
  <dcterms:modified xsi:type="dcterms:W3CDTF">2025-12-08T10:31:00Z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vfri11</vt:lpwstr>
  </property>
  <property fmtid="{D5CDD505-2E9C-101B-9397-08002B2CF9AE}" pid="3" name="IsKoopTemplate">
    <vt:lpwstr>Waar</vt:lpwstr>
  </property>
  <property fmtid="{D5CDD505-2E9C-101B-9397-08002B2CF9AE}" pid="4" name="Template">
    <vt:lpwstr>DROP Verkeersbesluit gehandicaptenparkeerplaats (algemene en gereserveerde)</vt:lpwstr>
  </property>
  <property fmtid="{D5CDD505-2E9C-101B-9397-08002B2CF9AE}" pid="5" name="TemplateId">
    <vt:lpwstr>85A1F87417A34C91A7BAA4033D134111</vt:lpwstr>
  </property>
  <property fmtid="{D5CDD505-2E9C-101B-9397-08002B2CF9AE}" pid="6" name="Typist">
    <vt:lpwstr>vfri11</vt:lpwstr>
  </property>
  <property fmtid="{D5CDD505-2E9C-101B-9397-08002B2CF9AE}" pid="7" name="CORSA_GUID">
    <vt:lpwstr>fddb0cdd-1268-a2b0-e514-e5aff05df50a</vt:lpwstr>
  </property>
  <property fmtid="{D5CDD505-2E9C-101B-9397-08002B2CF9AE}" pid="8" name="CORSA_OBJECTTYPE">
    <vt:lpwstr>S</vt:lpwstr>
  </property>
  <property fmtid="{D5CDD505-2E9C-101B-9397-08002B2CF9AE}" pid="9" name="CORSA_OBJECTID">
    <vt:lpwstr>25.29732</vt:lpwstr>
  </property>
  <property fmtid="{D5CDD505-2E9C-101B-9397-08002B2CF9AE}" pid="10" name="CORSA_VERSION">
    <vt:lpwstr>5</vt:lpwstr>
  </property>
</Properties>
</file>